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DBD34" w14:textId="25FD8595" w:rsidR="00605417" w:rsidRPr="00F55219" w:rsidRDefault="00F55219" w:rsidP="00F55219">
      <w:pPr>
        <w:pStyle w:val="Title"/>
        <w:tabs>
          <w:tab w:val="left" w:pos="6210"/>
        </w:tabs>
        <w:rPr>
          <w:sz w:val="40"/>
          <w:szCs w:val="20"/>
          <w:lang w:val="el-GR"/>
        </w:rPr>
      </w:pPr>
      <w:r>
        <w:rPr>
          <w:noProof/>
        </w:rPr>
        <w:drawing>
          <wp:anchor distT="0" distB="0" distL="114300" distR="114300" simplePos="0" relativeHeight="251660288" behindDoc="1" locked="0" layoutInCell="1" allowOverlap="1" wp14:anchorId="0709C37B" wp14:editId="371BCCA6">
            <wp:simplePos x="0" y="0"/>
            <wp:positionH relativeFrom="margin">
              <wp:align>left</wp:align>
            </wp:positionH>
            <wp:positionV relativeFrom="paragraph">
              <wp:posOffset>-514350</wp:posOffset>
            </wp:positionV>
            <wp:extent cx="5937885" cy="1304852"/>
            <wp:effectExtent l="0" t="0" r="5715" b="0"/>
            <wp:wrapNone/>
            <wp:docPr id="363671640" name="Picture 15" descr="Prague travel - Lonely Planet | Czechia,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gue travel - Lonely Planet | Czechia, Europ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857" b="11905"/>
                    <a:stretch/>
                  </pic:blipFill>
                  <pic:spPr bwMode="auto">
                    <a:xfrm>
                      <a:off x="0" y="0"/>
                      <a:ext cx="5937885" cy="13048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02C9A">
        <w:rPr>
          <w:sz w:val="40"/>
          <w:szCs w:val="20"/>
          <w:lang w:val="el-GR"/>
        </w:rPr>
        <w:tab/>
      </w:r>
      <w:r w:rsidRPr="00002C9A">
        <w:rPr>
          <w:sz w:val="40"/>
          <w:szCs w:val="20"/>
          <w:lang w:val="el-GR"/>
        </w:rPr>
        <w:br/>
      </w:r>
      <w:r w:rsidR="00DA1FC4" w:rsidRPr="00002C9A">
        <w:rPr>
          <w:sz w:val="40"/>
          <w:szCs w:val="20"/>
          <w:lang w:val="el-GR"/>
        </w:rPr>
        <w:br/>
      </w:r>
      <w:r>
        <w:rPr>
          <w:color w:val="FFFFFF" w:themeColor="background1"/>
          <w:sz w:val="40"/>
          <w:szCs w:val="20"/>
          <w:lang w:val="el-GR"/>
        </w:rPr>
        <w:t xml:space="preserve"> </w:t>
      </w:r>
      <w:r w:rsidR="00623F4E" w:rsidRPr="00F55219">
        <w:rPr>
          <w:color w:val="FFFFFF" w:themeColor="background1"/>
          <w:sz w:val="40"/>
          <w:szCs w:val="20"/>
          <w:lang w:val="el-GR"/>
        </w:rPr>
        <w:t xml:space="preserve">ΠΡΑΓΑ </w:t>
      </w:r>
      <w:bookmarkStart w:id="0" w:name="_Hlk188458012"/>
      <w:bookmarkEnd w:id="0"/>
      <w:r w:rsidRPr="00002C9A">
        <w:rPr>
          <w:color w:val="FFFFFF" w:themeColor="background1"/>
          <w:sz w:val="40"/>
          <w:szCs w:val="20"/>
          <w:lang w:val="el-GR"/>
        </w:rPr>
        <w:t>5</w:t>
      </w:r>
      <w:r w:rsidRPr="00F55219">
        <w:rPr>
          <w:color w:val="FFFFFF" w:themeColor="background1"/>
          <w:sz w:val="40"/>
          <w:szCs w:val="20"/>
          <w:lang w:val="el-GR"/>
        </w:rPr>
        <w:t xml:space="preserve"> ΗΜΕΡΕΣ</w:t>
      </w:r>
    </w:p>
    <w:p w14:paraId="6A05599E" w14:textId="1EA9C53E" w:rsidR="00F55219" w:rsidRPr="00002C9A" w:rsidRDefault="00C83CA1" w:rsidP="00623F4E">
      <w:pPr>
        <w:spacing w:after="0" w:line="276" w:lineRule="auto"/>
        <w:jc w:val="both"/>
        <w:rPr>
          <w:rFonts w:cstheme="minorHAnsi"/>
          <w:color w:val="auto"/>
          <w:sz w:val="22"/>
          <w:szCs w:val="22"/>
          <w:lang w:val="el-GR" w:eastAsia="en-US"/>
        </w:rPr>
      </w:pPr>
      <w:r>
        <w:rPr>
          <w:rFonts w:cstheme="minorHAnsi"/>
          <w:color w:val="auto"/>
          <w:sz w:val="22"/>
          <w:szCs w:val="22"/>
          <w:lang w:val="el-GR" w:eastAsia="en-US"/>
        </w:rPr>
        <w:t xml:space="preserve">   </w:t>
      </w:r>
      <w:r w:rsidR="00623F4E" w:rsidRPr="00623F4E">
        <w:rPr>
          <w:rFonts w:cstheme="minorHAnsi"/>
          <w:color w:val="auto"/>
          <w:sz w:val="22"/>
          <w:szCs w:val="22"/>
          <w:lang w:val="el-GR" w:eastAsia="en-US"/>
        </w:rPr>
        <w:t>Η «χρυσή πόλη» ή «μητέρα των πόλεων», όπως την αποκαλούν συχνά, είναι η πρωτεύουσα και μεγαλύτερη πόλη της Τσεχίας. Ένα μείγμα γοτθικής και μπαρόκ αρχιτεκτονικής, χτισμένη στις όχθες του  ποταμού Μολδάβα. Αποτελεί ένα κόσμημα βγαλμένο από το παρελθόν καθώς από τους  δύο παγκόσμιους πολέμους έμεινε σχεδόν άθιχτη. Πρώτο κατοικήθηκε περίπου  το 700μ.χ αλλά ξεχώρισε τον 14ο αιώνα και για τους επόμενους 2 αιώνες ως εμπορικός κόμβος της Κεντρικής Ευρώπης. Εκείνη την περίοδο χτίστηκαν αρκετά από τα σημερινά αξιοθέατα  , όπως η γέφυρα του Καρόλου που τότε ήταν η μεγαλύτερη σε ολόκληρη την μεσαιωνική Ευρώπη , ο Καθεδρικός του Αγίου Βίτου και ένα από τα παλιότερα πανεπιστήμια της Ευρώπης, το πανεπιστήμιο του Καρόλου. Άλλωστε από το 1992, το ιστορικό κέντρο της Πράγας ανήκει στον κατάλογο μνημείων παγκόσμιας κληρονομιάς της UNESCO. Στην νεότερη ιστορία η Πράγα έζησε διάφορες εποχές. Πολλοί θα  γνωρίζουν και την «βελούδινη επανάσταση» το 1968. Τα τελευταία χρόνια η Πράγα γνώρισε και με την  βοήθεια της τουριστικής «έκρηξης» σημαντική ανάπτυξη και σήμερα αποτελεί ένα οικονομικό, πολιτιστικό και τουριστικό κέντρο. Η σημαντική πολιτιστική κληρονομιά (Κάφκα, Μούχα, Σμέτανα), τα jazz club, το μαύρο θέατρο, τα caffe όπου σύχναζαν οι διανοούμενοι των αρχών του προηγούμενου αιώνα και η αύρα μιας άλλης εποχής που αποπνέει τοποθετούν την Πράγα ανάμεσα στις πιο ατμοσφαιρικές και δημοφιλείς ευρωπαϊκές πρωτεύουσες</w:t>
      </w:r>
      <w:r w:rsidR="00F55219" w:rsidRPr="00F55219">
        <w:rPr>
          <w:rFonts w:cstheme="minorHAnsi"/>
          <w:color w:val="auto"/>
          <w:sz w:val="22"/>
          <w:szCs w:val="22"/>
          <w:lang w:val="el-GR" w:eastAsia="en-US"/>
        </w:rPr>
        <w:t>.</w:t>
      </w:r>
    </w:p>
    <w:p w14:paraId="4AD1AC84" w14:textId="2A506A28" w:rsidR="00623F4E" w:rsidRPr="00002C9A" w:rsidRDefault="00F55219" w:rsidP="00623F4E">
      <w:pPr>
        <w:spacing w:after="0" w:line="276" w:lineRule="auto"/>
        <w:jc w:val="both"/>
        <w:rPr>
          <w:rFonts w:cstheme="minorHAnsi"/>
          <w:color w:val="auto"/>
          <w:sz w:val="22"/>
          <w:szCs w:val="22"/>
          <w:lang w:val="el-GR" w:eastAsia="en-US"/>
        </w:rPr>
      </w:pPr>
      <w:r w:rsidRPr="00002C9A">
        <w:rPr>
          <w:rFonts w:cstheme="minorHAnsi"/>
          <w:color w:val="auto"/>
          <w:sz w:val="22"/>
          <w:szCs w:val="22"/>
          <w:lang w:val="el-GR" w:eastAsia="en-US"/>
        </w:rPr>
        <w:br/>
      </w:r>
    </w:p>
    <w:p w14:paraId="2921E867" w14:textId="08343358" w:rsidR="003312ED" w:rsidRPr="00623F4E" w:rsidRDefault="00B62477" w:rsidP="00623F4E">
      <w:pPr>
        <w:pStyle w:val="Title"/>
        <w:rPr>
          <w:lang w:val="el-GR"/>
        </w:rPr>
      </w:pPr>
      <w:r>
        <w:rPr>
          <w:lang w:val="el-GR"/>
        </w:rPr>
        <w:t>ΚΑΘΑΡΑ ΔΕΥΤΕΡΑ</w:t>
      </w:r>
      <w:r w:rsidR="00623F4E">
        <w:rPr>
          <w:lang w:val="el-GR"/>
        </w:rPr>
        <w:t xml:space="preserve"> 2025</w:t>
      </w:r>
    </w:p>
    <w:p w14:paraId="14DD87D2" w14:textId="6C1CAE5A" w:rsidR="003312ED" w:rsidRPr="00002C9A" w:rsidRDefault="00623F4E">
      <w:pPr>
        <w:pStyle w:val="Heading1"/>
        <w:rPr>
          <w:lang w:val="el-GR"/>
        </w:rPr>
      </w:pPr>
      <w:r w:rsidRPr="00623F4E">
        <w:rPr>
          <w:rFonts w:cstheme="minorHAnsi"/>
          <w:color w:val="179D4A"/>
          <w:szCs w:val="28"/>
          <w:lang w:val="el-GR"/>
        </w:rPr>
        <w:t>Αναλυτικ</w:t>
      </w:r>
      <w:r>
        <w:rPr>
          <w:rFonts w:cstheme="minorHAnsi"/>
          <w:color w:val="179D4A"/>
          <w:szCs w:val="28"/>
          <w:lang w:val="el-GR"/>
        </w:rPr>
        <w:t>Ο</w:t>
      </w:r>
      <w:r w:rsidRPr="00623F4E">
        <w:rPr>
          <w:rFonts w:cstheme="minorHAnsi"/>
          <w:color w:val="179D4A"/>
          <w:szCs w:val="28"/>
          <w:lang w:val="el-GR"/>
        </w:rPr>
        <w:t xml:space="preserve"> Πρ</w:t>
      </w:r>
      <w:r>
        <w:rPr>
          <w:rFonts w:cstheme="minorHAnsi"/>
          <w:color w:val="179D4A"/>
          <w:szCs w:val="28"/>
          <w:lang w:val="el-GR"/>
        </w:rPr>
        <w:t>Ο</w:t>
      </w:r>
      <w:r w:rsidRPr="00623F4E">
        <w:rPr>
          <w:rFonts w:cstheme="minorHAnsi"/>
          <w:color w:val="179D4A"/>
          <w:szCs w:val="28"/>
          <w:lang w:val="el-GR"/>
        </w:rPr>
        <w:t>γραμμα</w:t>
      </w:r>
      <w:r>
        <w:rPr>
          <w:rFonts w:cstheme="minorHAnsi"/>
          <w:color w:val="179D4A"/>
          <w:szCs w:val="28"/>
          <w:lang w:val="el-GR"/>
        </w:rPr>
        <w:t xml:space="preserve"> </w:t>
      </w:r>
    </w:p>
    <w:p w14:paraId="11B032F2" w14:textId="624E1DA0" w:rsidR="003312ED" w:rsidRPr="00623F4E" w:rsidRDefault="00605417" w:rsidP="00605417">
      <w:pPr>
        <w:pStyle w:val="Heading2"/>
        <w:numPr>
          <w:ilvl w:val="0"/>
          <w:numId w:val="0"/>
        </w:numPr>
        <w:rPr>
          <w:lang w:val="el-GR"/>
        </w:rPr>
      </w:pPr>
      <w:r w:rsidRPr="00623F4E">
        <w:rPr>
          <w:lang w:val="el-GR"/>
        </w:rPr>
        <w:t>1</w:t>
      </w:r>
      <w:r w:rsidRPr="00605417">
        <w:rPr>
          <w:vertAlign w:val="superscript"/>
          <w:lang w:val="el-GR"/>
        </w:rPr>
        <w:t>η</w:t>
      </w:r>
      <w:r w:rsidRPr="00623F4E">
        <w:rPr>
          <w:vertAlign w:val="superscript"/>
          <w:lang w:val="el-GR"/>
        </w:rPr>
        <w:t xml:space="preserve"> </w:t>
      </w:r>
      <w:r>
        <w:rPr>
          <w:lang w:val="el-GR"/>
        </w:rPr>
        <w:t>Μέρα</w:t>
      </w:r>
      <w:r w:rsidRPr="00623F4E">
        <w:rPr>
          <w:lang w:val="el-GR"/>
        </w:rPr>
        <w:t xml:space="preserve">: </w:t>
      </w:r>
      <w:r w:rsidR="00D30E47" w:rsidRPr="00D30E47">
        <w:rPr>
          <w:rFonts w:cstheme="minorHAnsi"/>
          <w:color w:val="000000" w:themeColor="text1"/>
          <w:szCs w:val="28"/>
          <w:lang w:val="el-GR"/>
        </w:rPr>
        <w:t>ΑΘΗΝΑ - ΠΡΑΓΑ - ΞΕΝΑΓΗΣΗ ΠΑΛAΙΑΣ ΠΟΛΗΣ</w:t>
      </w:r>
    </w:p>
    <w:tbl>
      <w:tblPr>
        <w:tblStyle w:val="TipTable"/>
        <w:tblW w:w="5000" w:type="pct"/>
        <w:tblLook w:val="04A0" w:firstRow="1" w:lastRow="0" w:firstColumn="1" w:lastColumn="0" w:noHBand="0" w:noVBand="1"/>
        <w:tblDescription w:val="Layout table"/>
      </w:tblPr>
      <w:tblGrid>
        <w:gridCol w:w="577"/>
        <w:gridCol w:w="8783"/>
      </w:tblGrid>
      <w:tr w:rsidR="005D4DC9" w:rsidRPr="00336CEB" w14:paraId="04BF7317"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2F9F3579" w14:textId="77777777" w:rsidR="005D4DC9" w:rsidRDefault="005D4DC9" w:rsidP="007664E8">
            <w:r>
              <w:rPr>
                <w:noProof/>
                <w:lang w:eastAsia="en-US"/>
              </w:rPr>
              <mc:AlternateContent>
                <mc:Choice Requires="wpg">
                  <w:drawing>
                    <wp:inline distT="0" distB="0" distL="0" distR="0" wp14:anchorId="458AA423" wp14:editId="72C7B624">
                      <wp:extent cx="141605" cy="141605"/>
                      <wp:effectExtent l="0" t="0" r="0" b="0"/>
                      <wp:docPr id="1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E07860F"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OrrQgAAJU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">
                      <v:rect id="Rectangle 2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" fillcolor="#2e74b5 [2404]" stroked="f" strokeweight="0"/>
                      <v:shape id="Freeform 2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09D32858" w14:textId="75FBB979" w:rsidR="005D4DC9" w:rsidRPr="00623F4E" w:rsidRDefault="00D30E47" w:rsidP="00623F4E">
            <w:pPr>
              <w:pStyle w:val="TipText"/>
              <w:tabs>
                <w:tab w:val="left" w:pos="2580"/>
              </w:tabs>
              <w:cnfStyle w:val="000000000000" w:firstRow="0" w:lastRow="0" w:firstColumn="0" w:lastColumn="0" w:oddVBand="0" w:evenVBand="0" w:oddHBand="0" w:evenHBand="0" w:firstRowFirstColumn="0" w:firstRowLastColumn="0" w:lastRowFirstColumn="0" w:lastRowLastColumn="0"/>
              <w:rPr>
                <w:sz w:val="20"/>
                <w:lang w:val="el-GR"/>
              </w:rPr>
            </w:pPr>
            <w:r w:rsidRPr="00D30E47">
              <w:rPr>
                <w:color w:val="auto"/>
                <w:sz w:val="20"/>
                <w:szCs w:val="22"/>
                <w:lang w:val="el-GR"/>
              </w:rPr>
              <w:t xml:space="preserve">Συγκέντρωση στο αεροδρόμιο και πτήση για Πράγα.  Άφιξη στην </w:t>
            </w:r>
            <w:r w:rsidR="005542F2">
              <w:rPr>
                <w:color w:val="auto"/>
                <w:sz w:val="20"/>
                <w:szCs w:val="22"/>
                <w:lang w:val="el-GR"/>
              </w:rPr>
              <w:t>«</w:t>
            </w:r>
            <w:r w:rsidRPr="00D30E47">
              <w:rPr>
                <w:color w:val="auto"/>
                <w:sz w:val="20"/>
                <w:szCs w:val="22"/>
                <w:lang w:val="el-GR"/>
              </w:rPr>
              <w:t>χρυσή πόλη</w:t>
            </w:r>
            <w:r w:rsidR="005542F2">
              <w:rPr>
                <w:color w:val="auto"/>
                <w:sz w:val="20"/>
                <w:szCs w:val="22"/>
                <w:lang w:val="el-GR"/>
              </w:rPr>
              <w:t>»</w:t>
            </w:r>
            <w:r w:rsidRPr="00D30E47">
              <w:rPr>
                <w:color w:val="auto"/>
                <w:sz w:val="20"/>
                <w:szCs w:val="22"/>
                <w:lang w:val="el-GR"/>
              </w:rPr>
              <w:t xml:space="preserve"> και συνάντηση με τον τοπικό ξεναγό μας, επιβίβαση στο λεωφορείο και η ξενάγησή μας ξεκινάει με το  «Μικρό μέρος» (Μάλα Στράνα) μία από τις παλαιότερες ιστορικές συνοικίες στην Πράγα. Στην συνέχεια θα περπατήσουμε από την γραφική Γοτθική γέφυρα του Καρόλου μέσα από τα μεσαιωνικά δρομάκια της «Βασιλικής οδού» ως την πλατεία της παλιάς πόλης, με το  Δημαρχείο και το φημισμένο αστρονομικό ρολόι και την «παρέλαση των Αποστόλων» καθώς και στην πλατεία του ιστορικού κέντρου της Πράγας. Μετά την ξενάγηση θα μεταφερθούμε στο ξενοδοχείο μας. Το βράδυ διασκεδάστε σε τυπικές Τσέχικες μπυραρίες με τοπικές σπεσιαλιτέ και μπύρα παραγωγής τους ή στα φημισμένα τζαζ κλαμπ της Πράγας.</w:t>
            </w:r>
            <w:r w:rsidR="00623F4E" w:rsidRPr="008E5280">
              <w:rPr>
                <w:color w:val="auto"/>
                <w:sz w:val="20"/>
                <w:szCs w:val="22"/>
                <w:lang w:val="el-GR"/>
              </w:rPr>
              <w:tab/>
            </w:r>
          </w:p>
        </w:tc>
      </w:tr>
    </w:tbl>
    <w:p w14:paraId="3FAEF8E5" w14:textId="16B1BF83" w:rsidR="003312ED" w:rsidRPr="008E0AE8" w:rsidRDefault="008E5280">
      <w:pPr>
        <w:rPr>
          <w:lang w:val="el-GR"/>
        </w:rPr>
      </w:pPr>
      <w:r>
        <w:rPr>
          <w:lang w:val="el-GR"/>
        </w:rPr>
        <w:br/>
      </w:r>
      <w:r>
        <w:rPr>
          <w:lang w:val="el-GR"/>
        </w:rPr>
        <w:br/>
      </w:r>
    </w:p>
    <w:p w14:paraId="368F443B" w14:textId="502C2DE6" w:rsidR="003312ED" w:rsidRPr="005542F2" w:rsidRDefault="00605417" w:rsidP="005542F2">
      <w:pPr>
        <w:pStyle w:val="Heading2"/>
        <w:numPr>
          <w:ilvl w:val="0"/>
          <w:numId w:val="0"/>
        </w:numPr>
        <w:ind w:left="360" w:hanging="360"/>
        <w:rPr>
          <w:lang w:val="el-GR"/>
        </w:rPr>
      </w:pPr>
      <w:r>
        <w:rPr>
          <w:lang w:val="el-GR"/>
        </w:rPr>
        <w:lastRenderedPageBreak/>
        <w:t>2</w:t>
      </w:r>
      <w:r w:rsidRPr="00605417">
        <w:rPr>
          <w:vertAlign w:val="superscript"/>
          <w:lang w:val="el-GR"/>
        </w:rPr>
        <w:t>η</w:t>
      </w:r>
      <w:r>
        <w:rPr>
          <w:lang w:val="el-GR"/>
        </w:rPr>
        <w:t xml:space="preserve"> Μέρα:</w:t>
      </w:r>
      <w:r w:rsidR="00623F4E">
        <w:rPr>
          <w:lang w:val="el-GR"/>
        </w:rPr>
        <w:t xml:space="preserve"> </w:t>
      </w:r>
      <w:r w:rsidR="00B62477" w:rsidRPr="00B62477">
        <w:rPr>
          <w:rFonts w:cstheme="minorHAnsi"/>
          <w:color w:val="000000" w:themeColor="text1"/>
          <w:szCs w:val="28"/>
          <w:lang w:val="el-GR"/>
        </w:rPr>
        <w:t xml:space="preserve">ΠΡΑΓΑ </w:t>
      </w:r>
      <w:r w:rsidR="005D4E31" w:rsidRPr="00B62477">
        <w:rPr>
          <w:rFonts w:cstheme="minorHAnsi"/>
          <w:color w:val="000000" w:themeColor="text1"/>
          <w:szCs w:val="24"/>
          <w:lang w:val="el-GR"/>
        </w:rPr>
        <w:t>–</w:t>
      </w:r>
      <w:r w:rsidR="005D4E31">
        <w:rPr>
          <w:rFonts w:cstheme="minorHAnsi"/>
          <w:color w:val="000000" w:themeColor="text1"/>
          <w:szCs w:val="24"/>
          <w:lang w:val="el-GR"/>
        </w:rPr>
        <w:t xml:space="preserve"> </w:t>
      </w:r>
      <w:r w:rsidR="00B62477" w:rsidRPr="00B62477">
        <w:rPr>
          <w:rFonts w:cstheme="minorHAnsi"/>
          <w:color w:val="000000" w:themeColor="text1"/>
          <w:szCs w:val="28"/>
          <w:lang w:val="el-GR"/>
        </w:rPr>
        <w:t>ΞΕΝΑΓΗΣΗ ΚΑΣΤΡΟΥΠΟΛΗΣ</w:t>
      </w:r>
    </w:p>
    <w:tbl>
      <w:tblPr>
        <w:tblStyle w:val="TipTable"/>
        <w:tblW w:w="5000" w:type="pct"/>
        <w:tblLook w:val="04A0" w:firstRow="1" w:lastRow="0" w:firstColumn="1" w:lastColumn="0" w:noHBand="0" w:noVBand="1"/>
        <w:tblDescription w:val="Layout table"/>
      </w:tblPr>
      <w:tblGrid>
        <w:gridCol w:w="577"/>
        <w:gridCol w:w="8783"/>
      </w:tblGrid>
      <w:tr w:rsidR="005D4DC9" w:rsidRPr="00336CEB" w14:paraId="27B4CE01"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31395983" w14:textId="77777777" w:rsidR="005D4DC9" w:rsidRDefault="005D4DC9" w:rsidP="007664E8">
            <w:r>
              <w:rPr>
                <w:noProof/>
                <w:lang w:eastAsia="en-US"/>
              </w:rPr>
              <mc:AlternateContent>
                <mc:Choice Requires="wpg">
                  <w:drawing>
                    <wp:inline distT="0" distB="0" distL="0" distR="0" wp14:anchorId="72A384B4" wp14:editId="0626D086">
                      <wp:extent cx="141605" cy="141605"/>
                      <wp:effectExtent l="0" t="0" r="0" b="0"/>
                      <wp:docPr id="3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6" name="Rectangle 3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37" name="Freeform 37"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5F3F3AEA"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jqwgAAJU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C+BI9jqwgAAJUoAAAOAAAAAAAAAAAAAAAAAC4C&#10;AABkcnMvZTJvRG9jLnhtbFBLAQItABQABgAIAAAAIQAF4gw92QAAAAMBAAAPAAAAAAAAAAAAAAAA&#10;AAULAABkcnMvZG93bnJldi54bWxQSwUGAAAAAAQABADzAAAACwwAAAAA&#10;">
                      <v:rect id="Rectangle 3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" fillcolor="#2e74b5 [2404]" stroked="f" strokeweight="0"/>
                      <v:shape id="Freeform 37"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002BB469" w14:textId="0D22153B" w:rsidR="005D4DC9" w:rsidRPr="008E5280" w:rsidRDefault="00B62477" w:rsidP="008D5E06">
            <w:pPr>
              <w:pStyle w:val="TipText"/>
              <w:cnfStyle w:val="000000000000" w:firstRow="0" w:lastRow="0" w:firstColumn="0" w:lastColumn="0" w:oddVBand="0" w:evenVBand="0" w:oddHBand="0" w:evenHBand="0" w:firstRowFirstColumn="0" w:firstRowLastColumn="0" w:lastRowFirstColumn="0" w:lastRowLastColumn="0"/>
              <w:rPr>
                <w:lang w:val="el-GR"/>
              </w:rPr>
            </w:pPr>
            <w:r w:rsidRPr="00B62477">
              <w:rPr>
                <w:color w:val="auto"/>
                <w:sz w:val="20"/>
                <w:szCs w:val="22"/>
                <w:lang w:val="el-GR"/>
              </w:rPr>
              <w:t>Πρωινό στο ξενοδοχείο και η ξενάγησή μας ξεκινάει  με το μοναστήρι του Στράχοβ και το Λορέττο, δύο από τα σημαντικότερα μνημεία της Πράγας, στη συνέχεια κατευθυνόμαστε στη μαγευτική καστρούπολη, που απλώνεται πάνω στο λόφο της Μάλα Στράνα και καταλήγουμε στον επιβλητικό καθεδρικό ναό του Αγίου Βίτου και το παρεκκλήσι του Αγίου Βάτσλαβ, προστάτη της χώρας, την εκκλησία του Αγίου Γεωργίου, τα παλάτια που διέμεναν οι Δούκες και οι Βασιλιάδες της Βοημίας, το πύργο του Ντάλιμπορ  και το «Χρυσό σοκάκι» που τον 16ο και 17ο αιώνα αποτελούσε έδρα των αλχημιστών. Το δρομάκι αποτελείται από μικρά πολύχρωμα σπιτάκια ,τα οποία ξαναζωγραφίστηκαν με φωτεινά χρώματα στη δεκαετία του 1950. Πολλά από τα σπίτια είναι τώρα καταστήματα με σουβενίρ και υπάρχει ένα μουσείο μεσαιωνικού οπλοστασίου μέσα στην πρώην οχύρωση του 14ου αιώνα. Ο αριθμός 22 ανήκε στην αδελφή του συγγραφέα Φρανς Κάφκα, ο οποίος χρησιμοποίησε αυτό το σπίτι για να γράψει τα κείμενά του για περίπου δύο χρόνια. Στη συνέχεια θα έχουμε ελεύθερο χρόνο για μια βόλτα στην πόλη. Για το βράδυ σας προτείνουμε να παρακολουθήσετε μια παράσταση  «Μαύρου Θεάτρου», όπερα κ.α. ,  άλλωστε βρίσκεστε στην πόλη όπου γεννήθηκε η ιδέα του Μαύρου Θεάτρου!</w:t>
            </w:r>
          </w:p>
        </w:tc>
      </w:tr>
    </w:tbl>
    <w:p w14:paraId="5E4FB622" w14:textId="77777777" w:rsidR="003312ED" w:rsidRPr="008E5280" w:rsidRDefault="003312ED">
      <w:pPr>
        <w:rPr>
          <w:lang w:val="el-GR"/>
        </w:rPr>
      </w:pPr>
    </w:p>
    <w:p w14:paraId="6E84A446" w14:textId="566E8A44" w:rsidR="00B62477" w:rsidRPr="005542F2" w:rsidRDefault="00605417" w:rsidP="00B62477">
      <w:pPr>
        <w:pStyle w:val="Heading2"/>
        <w:numPr>
          <w:ilvl w:val="0"/>
          <w:numId w:val="0"/>
        </w:numPr>
        <w:ind w:left="360" w:hanging="360"/>
        <w:rPr>
          <w:lang w:val="el-GR"/>
        </w:rPr>
      </w:pPr>
      <w:r>
        <w:rPr>
          <w:lang w:val="el-GR"/>
        </w:rPr>
        <w:t>3</w:t>
      </w:r>
      <w:r w:rsidRPr="00605417">
        <w:rPr>
          <w:vertAlign w:val="superscript"/>
          <w:lang w:val="el-GR"/>
        </w:rPr>
        <w:t>η</w:t>
      </w:r>
      <w:r>
        <w:rPr>
          <w:lang w:val="el-GR"/>
        </w:rPr>
        <w:t xml:space="preserve"> Μέρα:</w:t>
      </w:r>
      <w:r w:rsidR="00623F4E">
        <w:rPr>
          <w:lang w:val="el-GR"/>
        </w:rPr>
        <w:t xml:space="preserve"> </w:t>
      </w:r>
      <w:r w:rsidR="00B62477" w:rsidRPr="005542F2">
        <w:rPr>
          <w:rFonts w:cstheme="minorHAnsi"/>
          <w:color w:val="000000" w:themeColor="text1"/>
          <w:szCs w:val="28"/>
          <w:lang w:val="el-GR"/>
        </w:rPr>
        <w:t xml:space="preserve">ΠΡΑΓΑ </w:t>
      </w:r>
      <w:r w:rsidR="005D4E31" w:rsidRPr="00B62477">
        <w:rPr>
          <w:rFonts w:cstheme="minorHAnsi"/>
          <w:color w:val="000000" w:themeColor="text1"/>
          <w:szCs w:val="24"/>
          <w:lang w:val="el-GR"/>
        </w:rPr>
        <w:t>–</w:t>
      </w:r>
      <w:r w:rsidR="00B62477" w:rsidRPr="005542F2">
        <w:rPr>
          <w:rFonts w:cstheme="minorHAnsi"/>
          <w:color w:val="000000" w:themeColor="text1"/>
          <w:szCs w:val="28"/>
          <w:lang w:val="el-GR"/>
        </w:rPr>
        <w:t xml:space="preserve">  ΤΣΕΣΚΥ ΚΡΟΥΜΛΟΒ  </w:t>
      </w:r>
      <w:r w:rsidR="00B62477" w:rsidRPr="00623F4E">
        <w:rPr>
          <w:rFonts w:cstheme="minorHAnsi"/>
          <w:color w:val="000000" w:themeColor="text1"/>
          <w:szCs w:val="24"/>
          <w:lang w:val="el-GR"/>
        </w:rPr>
        <w:t>(ΠΡΟΑΙΡΕΤΙΚΗ ΕΚΔΡΟΜΗ</w:t>
      </w:r>
      <w:r w:rsidR="00B62477" w:rsidRPr="00FC01FB">
        <w:rPr>
          <w:rFonts w:cstheme="minorHAnsi"/>
          <w:color w:val="auto"/>
          <w:szCs w:val="24"/>
          <w:lang w:val="el-GR"/>
        </w:rPr>
        <w:t xml:space="preserve"> </w:t>
      </w:r>
      <w:r w:rsidR="00B62477">
        <w:rPr>
          <w:rFonts w:cstheme="minorHAnsi"/>
          <w:color w:val="auto"/>
          <w:szCs w:val="24"/>
          <w:lang w:val="el-GR"/>
        </w:rPr>
        <w:t xml:space="preserve"> </w:t>
      </w:r>
      <w:r w:rsidR="00B62477" w:rsidRPr="00FC01FB">
        <w:rPr>
          <w:rFonts w:cstheme="minorHAnsi"/>
          <w:color w:val="auto"/>
          <w:lang w:val="el-GR"/>
        </w:rPr>
        <w:t xml:space="preserve">– </w:t>
      </w:r>
      <w:r w:rsidR="00B62477">
        <w:rPr>
          <w:rFonts w:cstheme="minorHAnsi"/>
          <w:color w:val="auto"/>
          <w:lang w:val="el-GR"/>
        </w:rPr>
        <w:t xml:space="preserve"> </w:t>
      </w:r>
      <w:r w:rsidR="00B62477" w:rsidRPr="00623F4E">
        <w:rPr>
          <w:rFonts w:cstheme="minorHAnsi"/>
          <w:color w:val="FF0000"/>
          <w:lang w:val="el-GR"/>
        </w:rPr>
        <w:t>60€ κατ’ άτομο</w:t>
      </w:r>
      <w:r w:rsidR="00B62477" w:rsidRPr="00623F4E">
        <w:rPr>
          <w:rFonts w:cstheme="minorHAnsi"/>
          <w:color w:val="000000" w:themeColor="text1"/>
          <w:szCs w:val="24"/>
          <w:lang w:val="el-GR"/>
        </w:rPr>
        <w:t>)</w:t>
      </w:r>
    </w:p>
    <w:tbl>
      <w:tblPr>
        <w:tblStyle w:val="TipTable"/>
        <w:tblW w:w="5000" w:type="pct"/>
        <w:tblLook w:val="04A0" w:firstRow="1" w:lastRow="0" w:firstColumn="1" w:lastColumn="0" w:noHBand="0" w:noVBand="1"/>
        <w:tblDescription w:val="Layout table"/>
      </w:tblPr>
      <w:tblGrid>
        <w:gridCol w:w="577"/>
        <w:gridCol w:w="8783"/>
      </w:tblGrid>
      <w:tr w:rsidR="005D4DC9" w14:paraId="63853026"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4CE2FDAB" w14:textId="77777777" w:rsidR="005D4DC9" w:rsidRDefault="005D4DC9" w:rsidP="007664E8">
            <w:r>
              <w:rPr>
                <w:noProof/>
                <w:lang w:eastAsia="en-US"/>
              </w:rPr>
              <mc:AlternateContent>
                <mc:Choice Requires="wpg">
                  <w:drawing>
                    <wp:inline distT="0" distB="0" distL="0" distR="0" wp14:anchorId="1A1A6426" wp14:editId="0180B384">
                      <wp:extent cx="141605" cy="141605"/>
                      <wp:effectExtent l="0" t="0" r="0" b="0"/>
                      <wp:docPr id="1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7" name="Rectangle 17"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18"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A5A4A90"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HwqQgAAJU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">
                      <v:rect id="Rectangle 17"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BR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sPKLDKCXNwAAAP//AwBQSwECLQAUAAYACAAAACEA2+H2y+4AAACFAQAAEwAAAAAAAAAA&#10;AAAAAAAAAAAAW0NvbnRlbnRfVHlwZXNdLnhtbFBLAQItABQABgAIAAAAIQBa9CxbvwAAABUBAAAL&#10;AAAAAAAAAAAAAAAAAB8BAABfcmVscy8ucmVsc1BLAQItABQABgAIAAAAIQCEreBR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3B2A5ED7" w14:textId="77A89AB6" w:rsidR="00D30E47" w:rsidRPr="008E5280" w:rsidRDefault="00B62477" w:rsidP="008E5280">
            <w:pP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lang w:val="el-GR"/>
              </w:rPr>
            </w:pPr>
            <w:r w:rsidRPr="00B62477">
              <w:rPr>
                <w:i/>
                <w:iCs/>
                <w:color w:val="auto"/>
                <w:sz w:val="20"/>
                <w:szCs w:val="22"/>
                <w:lang w:val="el-GR"/>
              </w:rPr>
              <w:t>Πρωινό στη συνέχεια προαιρετικά θα αναχωρήσουμε για την δεύτερη πιο όμορφη πόλη μετά την Πράγα, το «Τσέσκυ Κρούμλοβ». Χείμαρροι του ποταμού Mολδάβα τρέχουν σε πολλά σημεία αυτής της μεσαιωνικής πόλης η οποία όπως και η Πράγα, είναι στην λίστα των διατηρητέων πόλεων της Ουνέσκο. Αποτελεί πολιτισμικό στολίδι με τα ιδιαίτερα καλοδιατηρημένα γοτθικού και αναγεννησιακού ρυθμού κτήρια, τις εκκλησίες και τα στενά δρομάκια της. Τα τείχη του Κρούμλοβ εσωκλείουν θησαυρούς ιδιαίτερης αρχιτεκτονικής και πολιτισμικής αξίας όπως η «κρυφή γέφυρα». Επισκεφθείτε το κάστρο της πόλης και θαυμάστε από ψηλά την πανοραμική θέα. Επιστροφή στην Πράγα και χρόνος ελεύθερος.</w:t>
            </w:r>
          </w:p>
        </w:tc>
      </w:tr>
    </w:tbl>
    <w:p w14:paraId="07951E0A" w14:textId="6498F9D9" w:rsidR="00605417" w:rsidRPr="00605417" w:rsidRDefault="00605417" w:rsidP="00623F4E">
      <w:pPr>
        <w:pStyle w:val="Heading2"/>
        <w:numPr>
          <w:ilvl w:val="0"/>
          <w:numId w:val="0"/>
        </w:numPr>
        <w:ind w:left="360" w:hanging="360"/>
        <w:rPr>
          <w:lang w:val="el-GR"/>
        </w:rPr>
      </w:pPr>
      <w:r>
        <w:rPr>
          <w:lang w:val="el-GR"/>
        </w:rPr>
        <w:t xml:space="preserve"> 4</w:t>
      </w:r>
      <w:r w:rsidRPr="00605417">
        <w:rPr>
          <w:vertAlign w:val="superscript"/>
          <w:lang w:val="el-GR"/>
        </w:rPr>
        <w:t>η</w:t>
      </w:r>
      <w:r>
        <w:rPr>
          <w:lang w:val="el-GR"/>
        </w:rPr>
        <w:t xml:space="preserve"> Μέρα:</w:t>
      </w:r>
      <w:r w:rsidR="00623F4E">
        <w:rPr>
          <w:lang w:val="el-GR"/>
        </w:rPr>
        <w:t xml:space="preserve"> </w:t>
      </w:r>
      <w:r w:rsidR="00B62477" w:rsidRPr="00B62477">
        <w:rPr>
          <w:rFonts w:cstheme="minorHAnsi"/>
          <w:color w:val="000000" w:themeColor="text1"/>
          <w:szCs w:val="24"/>
          <w:lang w:val="el-GR"/>
        </w:rPr>
        <w:t>ΠΡΑΓΑ – ΚΑΡΛΟΒΥ ΒΑΡΥ</w:t>
      </w:r>
    </w:p>
    <w:tbl>
      <w:tblPr>
        <w:tblStyle w:val="TipTable"/>
        <w:tblW w:w="5000" w:type="pct"/>
        <w:tblLook w:val="04A0" w:firstRow="1" w:lastRow="0" w:firstColumn="1" w:lastColumn="0" w:noHBand="0" w:noVBand="1"/>
        <w:tblDescription w:val="Layout table"/>
      </w:tblPr>
      <w:tblGrid>
        <w:gridCol w:w="577"/>
        <w:gridCol w:w="8783"/>
      </w:tblGrid>
      <w:tr w:rsidR="00605417" w:rsidRPr="00B62477" w14:paraId="6F81DAE4" w14:textId="77777777" w:rsidTr="00FB36A2">
        <w:tc>
          <w:tcPr>
            <w:cnfStyle w:val="001000000000" w:firstRow="0" w:lastRow="0" w:firstColumn="1" w:lastColumn="0" w:oddVBand="0" w:evenVBand="0" w:oddHBand="0" w:evenHBand="0" w:firstRowFirstColumn="0" w:firstRowLastColumn="0" w:lastRowFirstColumn="0" w:lastRowLastColumn="0"/>
            <w:tcW w:w="308" w:type="pct"/>
          </w:tcPr>
          <w:p w14:paraId="7EAE1F40" w14:textId="77777777" w:rsidR="00605417" w:rsidRDefault="00605417" w:rsidP="00FB36A2">
            <w:r>
              <w:rPr>
                <w:noProof/>
                <w:lang w:eastAsia="en-US"/>
              </w:rPr>
              <mc:AlternateContent>
                <mc:Choice Requires="wpg">
                  <w:drawing>
                    <wp:inline distT="0" distB="0" distL="0" distR="0" wp14:anchorId="41737AC9" wp14:editId="063A54D4">
                      <wp:extent cx="141605" cy="141605"/>
                      <wp:effectExtent l="0" t="0" r="0" b="0"/>
                      <wp:docPr id="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 name="Rectangle 2"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3"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E950A81"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eHqwgAAJE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BgSReHqwgAAJEoAAAOAAAAAAAAAAAAAAAAAC4C&#10;AABkcnMvZTJvRG9jLnhtbFBLAQItABQABgAIAAAAIQAF4gw92QAAAAMBAAAPAAAAAAAAAAAAAAAA&#10;AAULAABkcnMvZG93bnJldi54bWxQSwUGAAAAAAQABADzAAAACwwAAAAA&#10;">
                      <v:rect id="Rectangle 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8F1CE3C" w14:textId="3A051B66" w:rsidR="00D30E47" w:rsidRPr="008E5280" w:rsidRDefault="00B62477" w:rsidP="00C83CA1">
            <w:pPr>
              <w:cnfStyle w:val="000000000000" w:firstRow="0" w:lastRow="0" w:firstColumn="0" w:lastColumn="0" w:oddVBand="0" w:evenVBand="0" w:oddHBand="0" w:evenHBand="0" w:firstRowFirstColumn="0" w:firstRowLastColumn="0" w:lastRowFirstColumn="0" w:lastRowLastColumn="0"/>
              <w:rPr>
                <w:lang w:val="el-GR"/>
              </w:rPr>
            </w:pPr>
            <w:r w:rsidRPr="00B62477">
              <w:rPr>
                <w:i/>
                <w:iCs/>
                <w:color w:val="auto"/>
                <w:sz w:val="20"/>
                <w:szCs w:val="22"/>
                <w:lang w:val="el-GR"/>
              </w:rPr>
              <w:t>Μετά το πρωινό, θα αναχωρήσουμε από την Πράγα με προορισμό την γνωστή λουτρόπολη Κάρλοβυ Βάρυ στη Δυτική Βοημία. Γνωστή λόγω των ιαματικών πηγών της. Τον 14ο αιώνα ονομάστηκε «Βασιλική Πόλη» από τον αυτοκράτορα Κάρολο τον 4ο και έκτοτε καθιερώθηκε σαν τόπος συνάντησης προσωπικοτήτων των γραμμάτων, των τεχνών και της πολιτικής. Διασχίζοντας τον κεντρικό πεζόδρομο δίπλα στον ποταμό Τέπλα καταλαβαίνουμε  γιατί ο Γκαίτε, ο Σίλλερ, ο Μπετόβεν, ο Μπαχ, ο Τσάρος της Ρωσίας κ.α.  περπάτησαν τον ίδιο δρόμο. Χρόνος ελεύθερος. Αναχώρηση για την Πράγα. Βράδυ ελεύθερο.</w:t>
            </w:r>
          </w:p>
        </w:tc>
      </w:tr>
    </w:tbl>
    <w:p w14:paraId="63B749D9" w14:textId="77777777" w:rsidR="00605417" w:rsidRPr="00605417" w:rsidRDefault="00605417">
      <w:pPr>
        <w:rPr>
          <w:lang w:val="el-GR"/>
        </w:rPr>
      </w:pPr>
    </w:p>
    <w:p w14:paraId="0998EEC4" w14:textId="2406F8B1" w:rsidR="00605417" w:rsidRPr="00623F4E" w:rsidRDefault="00605417" w:rsidP="00605417">
      <w:pPr>
        <w:pStyle w:val="Heading2"/>
        <w:numPr>
          <w:ilvl w:val="0"/>
          <w:numId w:val="0"/>
        </w:numPr>
        <w:ind w:left="360" w:hanging="360"/>
        <w:rPr>
          <w:lang w:val="el-GR"/>
        </w:rPr>
      </w:pPr>
      <w:r>
        <w:rPr>
          <w:lang w:val="el-GR"/>
        </w:rPr>
        <w:t>5</w:t>
      </w:r>
      <w:r w:rsidRPr="00605417">
        <w:rPr>
          <w:vertAlign w:val="superscript"/>
          <w:lang w:val="el-GR"/>
        </w:rPr>
        <w:t>η</w:t>
      </w:r>
      <w:r>
        <w:rPr>
          <w:lang w:val="el-GR"/>
        </w:rPr>
        <w:t xml:space="preserve"> Μέρα:</w:t>
      </w:r>
      <w:r w:rsidR="00623F4E">
        <w:rPr>
          <w:lang w:val="el-GR"/>
        </w:rPr>
        <w:t xml:space="preserve"> </w:t>
      </w:r>
      <w:r w:rsidR="00B62477" w:rsidRPr="00B62477">
        <w:rPr>
          <w:rFonts w:cstheme="minorHAnsi"/>
          <w:color w:val="000000" w:themeColor="text1"/>
          <w:szCs w:val="28"/>
          <w:lang w:val="el-GR"/>
        </w:rPr>
        <w:t xml:space="preserve">ΠΡΑΓΑ – ΕΛΕΥΘΕΡΗ ΗΜΕΡΑ </w:t>
      </w:r>
      <w:r w:rsidR="005D4E31" w:rsidRPr="00B62477">
        <w:rPr>
          <w:rFonts w:cstheme="minorHAnsi"/>
          <w:color w:val="000000" w:themeColor="text1"/>
          <w:szCs w:val="24"/>
          <w:lang w:val="el-GR"/>
        </w:rPr>
        <w:t>–</w:t>
      </w:r>
      <w:r w:rsidR="00B62477" w:rsidRPr="00B62477">
        <w:rPr>
          <w:rFonts w:cstheme="minorHAnsi"/>
          <w:color w:val="000000" w:themeColor="text1"/>
          <w:szCs w:val="28"/>
          <w:lang w:val="el-GR"/>
        </w:rPr>
        <w:t xml:space="preserve"> ΠΤΗΣΗ ΓΙΑ ΤΗΝ ΑΘΗΝΑ</w:t>
      </w:r>
    </w:p>
    <w:tbl>
      <w:tblPr>
        <w:tblStyle w:val="TipTable"/>
        <w:tblW w:w="5000" w:type="pct"/>
        <w:tblLook w:val="04A0" w:firstRow="1" w:lastRow="0" w:firstColumn="1" w:lastColumn="0" w:noHBand="0" w:noVBand="1"/>
        <w:tblDescription w:val="Layout table"/>
      </w:tblPr>
      <w:tblGrid>
        <w:gridCol w:w="577"/>
        <w:gridCol w:w="8783"/>
      </w:tblGrid>
      <w:tr w:rsidR="00605417" w:rsidRPr="00336CEB" w14:paraId="16EA6BF9" w14:textId="77777777" w:rsidTr="00FB36A2">
        <w:tc>
          <w:tcPr>
            <w:cnfStyle w:val="001000000000" w:firstRow="0" w:lastRow="0" w:firstColumn="1" w:lastColumn="0" w:oddVBand="0" w:evenVBand="0" w:oddHBand="0" w:evenHBand="0" w:firstRowFirstColumn="0" w:firstRowLastColumn="0" w:lastRowFirstColumn="0" w:lastRowLastColumn="0"/>
            <w:tcW w:w="308" w:type="pct"/>
          </w:tcPr>
          <w:p w14:paraId="4B0C7C04" w14:textId="77777777" w:rsidR="00605417" w:rsidRDefault="00605417" w:rsidP="00FB36A2">
            <w:r>
              <w:rPr>
                <w:noProof/>
                <w:lang w:eastAsia="en-US"/>
              </w:rPr>
              <mc:AlternateContent>
                <mc:Choice Requires="wpg">
                  <w:drawing>
                    <wp:inline distT="0" distB="0" distL="0" distR="0" wp14:anchorId="06D505DC" wp14:editId="354E8F48">
                      <wp:extent cx="141605" cy="141605"/>
                      <wp:effectExtent l="0" t="0" r="0" b="0"/>
                      <wp:docPr id="4"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 name="Rectangle 5"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6"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4CBB957"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qpAgAAJE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">
                      <v:rect id="Rectangle 5"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38FE82BD" w14:textId="0AE9C1CC" w:rsidR="00D30E47" w:rsidRPr="00C83CA1" w:rsidRDefault="00B62477" w:rsidP="00C83CA1">
            <w:pPr>
              <w:cnfStyle w:val="000000000000" w:firstRow="0" w:lastRow="0" w:firstColumn="0" w:lastColumn="0" w:oddVBand="0" w:evenVBand="0" w:oddHBand="0" w:evenHBand="0" w:firstRowFirstColumn="0" w:firstRowLastColumn="0" w:lastRowFirstColumn="0" w:lastRowLastColumn="0"/>
              <w:rPr>
                <w:i/>
                <w:iCs/>
                <w:color w:val="auto"/>
                <w:sz w:val="20"/>
                <w:szCs w:val="22"/>
                <w:lang w:val="el-GR"/>
              </w:rPr>
            </w:pPr>
            <w:r w:rsidRPr="00B62477">
              <w:rPr>
                <w:i/>
                <w:iCs/>
                <w:color w:val="auto"/>
                <w:sz w:val="20"/>
                <w:szCs w:val="22"/>
                <w:lang w:val="el-GR"/>
              </w:rPr>
              <w:t xml:space="preserve">Πρωινό στο ξενοδοχείο μας και ελεύθερη ημέρα. Το μεσημέρι  με τις καλύτερες εντυπώσεις από την όμορφη πρωτεύουσα της Τσεχίας, αναχωρούμε για το αεροδρόμιο και την πτήση της επιστροφής. </w:t>
            </w:r>
          </w:p>
        </w:tc>
      </w:tr>
    </w:tbl>
    <w:p w14:paraId="4D1FB964" w14:textId="77777777" w:rsidR="003312ED" w:rsidRPr="00DA1FC4" w:rsidRDefault="003312ED">
      <w:pPr>
        <w:rPr>
          <w:lang w:val="el-GR"/>
        </w:rPr>
      </w:pPr>
    </w:p>
    <w:tbl>
      <w:tblPr>
        <w:tblStyle w:val="ProjectScopeTable"/>
        <w:tblpPr w:leftFromText="180" w:rightFromText="180" w:vertAnchor="text" w:horzAnchor="margin" w:tblpY="187"/>
        <w:tblW w:w="5001" w:type="pct"/>
        <w:tblLook w:val="04A0" w:firstRow="1" w:lastRow="0" w:firstColumn="1" w:lastColumn="0" w:noHBand="0" w:noVBand="1"/>
      </w:tblPr>
      <w:tblGrid>
        <w:gridCol w:w="9352"/>
      </w:tblGrid>
      <w:tr w:rsidR="00DA1FC4" w14:paraId="05DF18ED" w14:textId="77777777" w:rsidTr="00204EF6">
        <w:trPr>
          <w:cnfStyle w:val="100000000000" w:firstRow="1" w:lastRow="0" w:firstColumn="0" w:lastColumn="0" w:oddVBand="0" w:evenVBand="0" w:oddHBand="0" w:evenHBand="0" w:firstRowFirstColumn="0" w:firstRowLastColumn="0" w:lastRowFirstColumn="0" w:lastRowLastColumn="0"/>
          <w:trHeight w:val="493"/>
        </w:trPr>
        <w:tc>
          <w:tcPr>
            <w:tcW w:w="5000" w:type="pct"/>
          </w:tcPr>
          <w:p w14:paraId="0CF09DB6" w14:textId="77777777" w:rsidR="00DA1FC4" w:rsidRPr="00DA1FC4" w:rsidRDefault="00DA1FC4" w:rsidP="00204EF6">
            <w:pPr>
              <w:jc w:val="center"/>
            </w:pPr>
            <w:r w:rsidRPr="008E5280">
              <w:rPr>
                <w:color w:val="00B050"/>
                <w:lang w:val="el-GR"/>
              </w:rPr>
              <w:lastRenderedPageBreak/>
              <w:t>ΠΕΡΙΛΑΜΒΑΝΟΝΤΑΙ</w:t>
            </w:r>
          </w:p>
        </w:tc>
      </w:tr>
      <w:tr w:rsidR="00DA1FC4" w:rsidRPr="00336CEB" w14:paraId="5C3711A2" w14:textId="77777777" w:rsidTr="00DA1FC4">
        <w:trPr>
          <w:trHeight w:val="470"/>
        </w:trPr>
        <w:tc>
          <w:tcPr>
            <w:tcW w:w="5000" w:type="pct"/>
          </w:tcPr>
          <w:p w14:paraId="5ACBEC5A" w14:textId="3C74892B" w:rsidR="00DA1FC4" w:rsidRPr="00C83CA1" w:rsidRDefault="00DA1FC4" w:rsidP="00DA1FC4">
            <w:pPr>
              <w:pStyle w:val="ListParagraph"/>
              <w:numPr>
                <w:ilvl w:val="0"/>
                <w:numId w:val="16"/>
              </w:numPr>
              <w:ind w:left="284" w:right="305" w:hanging="284"/>
              <w:jc w:val="both"/>
              <w:rPr>
                <w:rFonts w:cstheme="minorHAnsi"/>
                <w:sz w:val="20"/>
                <w:szCs w:val="28"/>
              </w:rPr>
            </w:pPr>
            <w:r w:rsidRPr="007124D0">
              <w:rPr>
                <w:rFonts w:cstheme="minorHAnsi"/>
                <w:sz w:val="20"/>
                <w:szCs w:val="28"/>
              </w:rPr>
              <w:t>Αεροπορικά εισιτήρια Αθήνα –</w:t>
            </w:r>
            <w:r>
              <w:rPr>
                <w:rFonts w:cstheme="minorHAnsi"/>
                <w:sz w:val="20"/>
                <w:szCs w:val="28"/>
              </w:rPr>
              <w:t xml:space="preserve">Πράγα - Αθήνα με απευθείας  πτήσεις </w:t>
            </w:r>
            <w:r w:rsidR="003922A8">
              <w:rPr>
                <w:rFonts w:cstheme="minorHAnsi"/>
                <w:sz w:val="20"/>
                <w:szCs w:val="28"/>
                <w:lang w:val="en-US"/>
              </w:rPr>
              <w:t>Sky</w:t>
            </w:r>
            <w:r w:rsidR="003922A8" w:rsidRPr="003922A8">
              <w:rPr>
                <w:rFonts w:cstheme="minorHAnsi"/>
                <w:sz w:val="20"/>
                <w:szCs w:val="28"/>
              </w:rPr>
              <w:t xml:space="preserve"> </w:t>
            </w:r>
            <w:r w:rsidR="003922A8">
              <w:rPr>
                <w:rFonts w:cstheme="minorHAnsi"/>
                <w:sz w:val="20"/>
                <w:szCs w:val="28"/>
                <w:lang w:val="en-US"/>
              </w:rPr>
              <w:t>Express</w:t>
            </w:r>
          </w:p>
        </w:tc>
      </w:tr>
      <w:tr w:rsidR="00DA1FC4" w:rsidRPr="00336CEB" w14:paraId="3BAB48C1" w14:textId="77777777" w:rsidTr="00204EF6">
        <w:trPr>
          <w:trHeight w:val="427"/>
        </w:trPr>
        <w:tc>
          <w:tcPr>
            <w:tcW w:w="5000" w:type="pct"/>
          </w:tcPr>
          <w:p w14:paraId="47AC64FE" w14:textId="0F32B707" w:rsidR="00DA1FC4" w:rsidRPr="00B62477" w:rsidRDefault="00B62477" w:rsidP="00B62477">
            <w:pPr>
              <w:pStyle w:val="ListParagraph"/>
              <w:numPr>
                <w:ilvl w:val="0"/>
                <w:numId w:val="16"/>
              </w:numPr>
              <w:rPr>
                <w:rFonts w:cstheme="minorHAnsi"/>
                <w:color w:val="FF0000"/>
                <w:sz w:val="20"/>
                <w:szCs w:val="28"/>
              </w:rPr>
            </w:pPr>
            <w:r w:rsidRPr="00B62477">
              <w:rPr>
                <w:rFonts w:cstheme="minorHAnsi"/>
                <w:sz w:val="20"/>
                <w:szCs w:val="28"/>
              </w:rPr>
              <w:t>1 χειραποσκευή έως 8 κιλά και μία αποσκευή 20 κιλών ανά επιβάτη</w:t>
            </w:r>
          </w:p>
        </w:tc>
      </w:tr>
      <w:tr w:rsidR="00DA1FC4" w:rsidRPr="00336CEB" w14:paraId="2FD5771E" w14:textId="77777777" w:rsidTr="00204EF6">
        <w:trPr>
          <w:trHeight w:val="441"/>
        </w:trPr>
        <w:tc>
          <w:tcPr>
            <w:tcW w:w="5000" w:type="pct"/>
          </w:tcPr>
          <w:p w14:paraId="3512DDD8" w14:textId="77777777" w:rsidR="00DA1FC4" w:rsidRPr="00C83CA1" w:rsidRDefault="00DA1FC4" w:rsidP="00DA1FC4">
            <w:pPr>
              <w:pStyle w:val="ListParagraph"/>
              <w:numPr>
                <w:ilvl w:val="0"/>
                <w:numId w:val="16"/>
              </w:numPr>
              <w:ind w:left="284" w:right="305" w:hanging="284"/>
              <w:jc w:val="both"/>
              <w:rPr>
                <w:rFonts w:cstheme="minorHAnsi"/>
                <w:sz w:val="20"/>
                <w:szCs w:val="28"/>
              </w:rPr>
            </w:pPr>
            <w:r w:rsidRPr="007124D0">
              <w:rPr>
                <w:rFonts w:cstheme="minorHAnsi"/>
                <w:sz w:val="20"/>
                <w:szCs w:val="28"/>
              </w:rPr>
              <w:t>Μεταφορ</w:t>
            </w:r>
            <w:r>
              <w:rPr>
                <w:rFonts w:cstheme="minorHAnsi"/>
                <w:sz w:val="20"/>
                <w:szCs w:val="28"/>
              </w:rPr>
              <w:t>ές</w:t>
            </w:r>
            <w:r w:rsidRPr="007124D0">
              <w:rPr>
                <w:rFonts w:cstheme="minorHAnsi"/>
                <w:sz w:val="20"/>
                <w:szCs w:val="28"/>
              </w:rPr>
              <w:t xml:space="preserve"> από </w:t>
            </w:r>
            <w:r>
              <w:rPr>
                <w:rFonts w:cstheme="minorHAnsi"/>
                <w:sz w:val="20"/>
                <w:szCs w:val="28"/>
              </w:rPr>
              <w:t>και προς τα αεροδρόμια</w:t>
            </w:r>
          </w:p>
        </w:tc>
      </w:tr>
      <w:tr w:rsidR="00DA1FC4" w:rsidRPr="00336CEB" w14:paraId="747725C5" w14:textId="77777777" w:rsidTr="00204EF6">
        <w:trPr>
          <w:trHeight w:val="427"/>
        </w:trPr>
        <w:tc>
          <w:tcPr>
            <w:tcW w:w="5000" w:type="pct"/>
          </w:tcPr>
          <w:p w14:paraId="2B4796F6" w14:textId="1DFE7C32" w:rsidR="00DA1FC4" w:rsidRPr="00C83CA1" w:rsidRDefault="00DA1FC4" w:rsidP="00DA1FC4">
            <w:pPr>
              <w:pStyle w:val="ListParagraph"/>
              <w:numPr>
                <w:ilvl w:val="0"/>
                <w:numId w:val="16"/>
              </w:numPr>
              <w:ind w:left="284" w:right="305" w:hanging="284"/>
              <w:jc w:val="both"/>
            </w:pPr>
            <w:r w:rsidRPr="00C83CA1">
              <w:rPr>
                <w:rFonts w:cstheme="minorHAnsi"/>
                <w:sz w:val="20"/>
                <w:szCs w:val="28"/>
              </w:rPr>
              <w:t>4 διανυκτερεύσεις στην Πράγα σε ξενοδοχείο 4*,4*sup,</w:t>
            </w:r>
            <w:r w:rsidR="00336CEB">
              <w:rPr>
                <w:rFonts w:cstheme="minorHAnsi"/>
                <w:sz w:val="20"/>
                <w:szCs w:val="28"/>
              </w:rPr>
              <w:t xml:space="preserve"> </w:t>
            </w:r>
            <w:r w:rsidRPr="00C83CA1">
              <w:rPr>
                <w:rFonts w:cstheme="minorHAnsi"/>
                <w:sz w:val="20"/>
                <w:szCs w:val="28"/>
              </w:rPr>
              <w:t>με πρωινό</w:t>
            </w:r>
          </w:p>
        </w:tc>
      </w:tr>
      <w:tr w:rsidR="00DA1FC4" w:rsidRPr="00336CEB" w14:paraId="48973F03" w14:textId="77777777" w:rsidTr="00204EF6">
        <w:trPr>
          <w:trHeight w:val="441"/>
        </w:trPr>
        <w:tc>
          <w:tcPr>
            <w:tcW w:w="5000" w:type="pct"/>
          </w:tcPr>
          <w:p w14:paraId="19F0DE92" w14:textId="70BFEA71" w:rsidR="00DA1FC4" w:rsidRPr="00B62477" w:rsidRDefault="00D30E47" w:rsidP="00B62477">
            <w:pPr>
              <w:pStyle w:val="ListParagraph"/>
              <w:numPr>
                <w:ilvl w:val="0"/>
                <w:numId w:val="18"/>
              </w:numPr>
              <w:spacing w:after="120" w:line="240" w:lineRule="auto"/>
              <w:jc w:val="both"/>
              <w:rPr>
                <w:rFonts w:cstheme="minorHAnsi"/>
                <w:sz w:val="20"/>
                <w:szCs w:val="28"/>
              </w:rPr>
            </w:pPr>
            <w:r w:rsidRPr="00B62477">
              <w:rPr>
                <w:rFonts w:cstheme="minorHAnsi"/>
                <w:sz w:val="20"/>
                <w:szCs w:val="28"/>
              </w:rPr>
              <w:t>Ξενάγηση στην παλαιά πόλη της Πράγας</w:t>
            </w:r>
          </w:p>
        </w:tc>
      </w:tr>
      <w:tr w:rsidR="00DA1FC4" w:rsidRPr="00336CEB" w14:paraId="0FC1C3F5" w14:textId="77777777" w:rsidTr="00204EF6">
        <w:trPr>
          <w:trHeight w:val="427"/>
        </w:trPr>
        <w:tc>
          <w:tcPr>
            <w:tcW w:w="5000" w:type="pct"/>
          </w:tcPr>
          <w:p w14:paraId="6D5923DD" w14:textId="00E9BECA" w:rsidR="00DA1FC4" w:rsidRPr="00B62477" w:rsidRDefault="0070064F" w:rsidP="00B62477">
            <w:pPr>
              <w:pStyle w:val="ListParagraph"/>
              <w:numPr>
                <w:ilvl w:val="0"/>
                <w:numId w:val="18"/>
              </w:numPr>
              <w:spacing w:after="120" w:line="240" w:lineRule="auto"/>
              <w:jc w:val="both"/>
              <w:rPr>
                <w:rFonts w:cstheme="minorHAnsi"/>
                <w:sz w:val="20"/>
                <w:szCs w:val="28"/>
              </w:rPr>
            </w:pPr>
            <w:r w:rsidRPr="0070064F">
              <w:rPr>
                <w:rFonts w:cstheme="minorHAnsi"/>
                <w:sz w:val="20"/>
                <w:szCs w:val="28"/>
              </w:rPr>
              <w:t>Ξενάγηση στο Κάστρο της Πράγας και της Γέφυρα του Καρόλου</w:t>
            </w:r>
          </w:p>
        </w:tc>
      </w:tr>
      <w:tr w:rsidR="00DA1FC4" w:rsidRPr="00336CEB" w14:paraId="3C8B8A79" w14:textId="77777777" w:rsidTr="00204EF6">
        <w:trPr>
          <w:trHeight w:val="427"/>
        </w:trPr>
        <w:tc>
          <w:tcPr>
            <w:tcW w:w="5000" w:type="pct"/>
          </w:tcPr>
          <w:p w14:paraId="17874C6C" w14:textId="77777777" w:rsidR="00DA1FC4" w:rsidRPr="00B62477" w:rsidRDefault="00DA1FC4" w:rsidP="00B62477">
            <w:pPr>
              <w:pStyle w:val="ListParagraph"/>
              <w:numPr>
                <w:ilvl w:val="0"/>
                <w:numId w:val="18"/>
              </w:numPr>
              <w:spacing w:after="120" w:line="240" w:lineRule="auto"/>
              <w:jc w:val="both"/>
              <w:rPr>
                <w:rFonts w:cstheme="minorHAnsi"/>
                <w:sz w:val="20"/>
                <w:szCs w:val="28"/>
              </w:rPr>
            </w:pPr>
            <w:r w:rsidRPr="00B62477">
              <w:rPr>
                <w:rFonts w:cstheme="minorHAnsi"/>
                <w:sz w:val="20"/>
                <w:szCs w:val="28"/>
              </w:rPr>
              <w:t>Ολοήμερη εκδρομή στο Κάρλοβυ Βάρυ</w:t>
            </w:r>
          </w:p>
        </w:tc>
      </w:tr>
      <w:tr w:rsidR="00DA1FC4" w:rsidRPr="00C83CA1" w14:paraId="14E0589C" w14:textId="77777777" w:rsidTr="00204EF6">
        <w:trPr>
          <w:trHeight w:val="441"/>
        </w:trPr>
        <w:tc>
          <w:tcPr>
            <w:tcW w:w="5000" w:type="pct"/>
          </w:tcPr>
          <w:p w14:paraId="504C297C" w14:textId="46EF4BBA" w:rsidR="00DA1FC4" w:rsidRPr="00B62477" w:rsidRDefault="00DA1FC4" w:rsidP="00B62477">
            <w:pPr>
              <w:pStyle w:val="ListParagraph"/>
              <w:numPr>
                <w:ilvl w:val="0"/>
                <w:numId w:val="18"/>
              </w:numPr>
              <w:spacing w:after="120" w:line="240" w:lineRule="auto"/>
              <w:jc w:val="both"/>
              <w:rPr>
                <w:rFonts w:cstheme="minorHAnsi"/>
                <w:sz w:val="20"/>
                <w:szCs w:val="28"/>
              </w:rPr>
            </w:pPr>
            <w:r w:rsidRPr="00B62477">
              <w:rPr>
                <w:rFonts w:cstheme="minorHAnsi"/>
                <w:sz w:val="20"/>
                <w:szCs w:val="28"/>
              </w:rPr>
              <w:t>Ελληνόφωνος συνοδός – Ξεναγός</w:t>
            </w:r>
          </w:p>
        </w:tc>
      </w:tr>
      <w:tr w:rsidR="00DA1FC4" w:rsidRPr="00C83CA1" w14:paraId="00961038" w14:textId="77777777" w:rsidTr="00204EF6">
        <w:trPr>
          <w:trHeight w:val="427"/>
        </w:trPr>
        <w:tc>
          <w:tcPr>
            <w:tcW w:w="5000" w:type="pct"/>
          </w:tcPr>
          <w:p w14:paraId="7DB414FC" w14:textId="0CD901CB" w:rsidR="00DA1FC4" w:rsidRPr="00B62477" w:rsidRDefault="00336CEB" w:rsidP="00B62477">
            <w:pPr>
              <w:pStyle w:val="ListParagraph"/>
              <w:numPr>
                <w:ilvl w:val="0"/>
                <w:numId w:val="18"/>
              </w:numPr>
              <w:spacing w:after="120" w:line="240" w:lineRule="auto"/>
              <w:jc w:val="both"/>
              <w:rPr>
                <w:rFonts w:cstheme="minorHAnsi"/>
                <w:sz w:val="20"/>
                <w:szCs w:val="28"/>
              </w:rPr>
            </w:pPr>
            <w:r>
              <w:rPr>
                <w:rFonts w:cstheme="minorHAnsi"/>
                <w:sz w:val="20"/>
                <w:szCs w:val="28"/>
              </w:rPr>
              <w:t>Α</w:t>
            </w:r>
            <w:r w:rsidR="00DA1FC4" w:rsidRPr="00B62477">
              <w:rPr>
                <w:rFonts w:cstheme="minorHAnsi"/>
                <w:sz w:val="20"/>
                <w:szCs w:val="28"/>
              </w:rPr>
              <w:t>σφάλεια</w:t>
            </w:r>
            <w:r w:rsidR="00DA1FC4" w:rsidRPr="00B62477">
              <w:rPr>
                <w:rFonts w:cstheme="minorHAnsi"/>
                <w:sz w:val="20"/>
                <w:szCs w:val="28"/>
                <w:lang w:val="en-US"/>
              </w:rPr>
              <w:t xml:space="preserve"> </w:t>
            </w:r>
            <w:r w:rsidR="00DA1FC4" w:rsidRPr="00B62477">
              <w:rPr>
                <w:rFonts w:cstheme="minorHAnsi"/>
                <w:sz w:val="20"/>
                <w:szCs w:val="28"/>
              </w:rPr>
              <w:t>αστικής ευθύνης</w:t>
            </w:r>
          </w:p>
        </w:tc>
      </w:tr>
      <w:tr w:rsidR="00DA1FC4" w:rsidRPr="00C83CA1" w14:paraId="44AE2045" w14:textId="77777777" w:rsidTr="00204EF6">
        <w:trPr>
          <w:trHeight w:val="441"/>
        </w:trPr>
        <w:tc>
          <w:tcPr>
            <w:tcW w:w="5000" w:type="pct"/>
          </w:tcPr>
          <w:p w14:paraId="17F8F3D0" w14:textId="77777777" w:rsidR="00DA1FC4" w:rsidRPr="00C83CA1" w:rsidRDefault="00DA1FC4" w:rsidP="00B62477">
            <w:pPr>
              <w:pStyle w:val="ListParagraph"/>
              <w:numPr>
                <w:ilvl w:val="0"/>
                <w:numId w:val="18"/>
              </w:numPr>
              <w:spacing w:after="120" w:line="240" w:lineRule="auto"/>
              <w:jc w:val="both"/>
            </w:pPr>
            <w:r w:rsidRPr="00B62477">
              <w:rPr>
                <w:rFonts w:cstheme="minorHAnsi"/>
                <w:sz w:val="20"/>
                <w:szCs w:val="28"/>
              </w:rPr>
              <w:t>Ενημερωτικά έντυπα</w:t>
            </w:r>
          </w:p>
        </w:tc>
      </w:tr>
      <w:tr w:rsidR="00DA1FC4" w:rsidRPr="00C83CA1" w14:paraId="3EA72F55" w14:textId="77777777" w:rsidTr="00204EF6">
        <w:trPr>
          <w:trHeight w:val="427"/>
        </w:trPr>
        <w:tc>
          <w:tcPr>
            <w:tcW w:w="5000" w:type="pct"/>
          </w:tcPr>
          <w:p w14:paraId="6718D4C3" w14:textId="77777777" w:rsidR="00DA1FC4" w:rsidRPr="00C83CA1" w:rsidRDefault="00DA1FC4" w:rsidP="00B62477">
            <w:pPr>
              <w:pStyle w:val="ListParagraph"/>
              <w:numPr>
                <w:ilvl w:val="0"/>
                <w:numId w:val="18"/>
              </w:numPr>
              <w:spacing w:after="120" w:line="240" w:lineRule="auto"/>
              <w:jc w:val="both"/>
            </w:pPr>
            <w:r w:rsidRPr="00B62477">
              <w:rPr>
                <w:rFonts w:cstheme="minorHAnsi"/>
                <w:sz w:val="20"/>
                <w:szCs w:val="28"/>
              </w:rPr>
              <w:t>Φ.Π.Α.</w:t>
            </w:r>
          </w:p>
        </w:tc>
      </w:tr>
    </w:tbl>
    <w:p w14:paraId="61C017A3" w14:textId="77777777" w:rsidR="00DA1FC4" w:rsidRDefault="00DA1FC4"/>
    <w:tbl>
      <w:tblPr>
        <w:tblStyle w:val="ProjectScopeTable"/>
        <w:tblpPr w:leftFromText="180" w:rightFromText="180" w:vertAnchor="text" w:horzAnchor="margin" w:tblpY="187"/>
        <w:tblW w:w="5001" w:type="pct"/>
        <w:tblLook w:val="04A0" w:firstRow="1" w:lastRow="0" w:firstColumn="1" w:lastColumn="0" w:noHBand="0" w:noVBand="1"/>
      </w:tblPr>
      <w:tblGrid>
        <w:gridCol w:w="9352"/>
      </w:tblGrid>
      <w:tr w:rsidR="00DA1FC4" w14:paraId="4D69CE71" w14:textId="77777777" w:rsidTr="00204EF6">
        <w:trPr>
          <w:cnfStyle w:val="100000000000" w:firstRow="1" w:lastRow="0" w:firstColumn="0" w:lastColumn="0" w:oddVBand="0" w:evenVBand="0" w:oddHBand="0" w:evenHBand="0" w:firstRowFirstColumn="0" w:firstRowLastColumn="0" w:lastRowFirstColumn="0" w:lastRowLastColumn="0"/>
          <w:trHeight w:val="493"/>
        </w:trPr>
        <w:tc>
          <w:tcPr>
            <w:tcW w:w="5000" w:type="pct"/>
          </w:tcPr>
          <w:p w14:paraId="463A80BE" w14:textId="4FD6E3F8" w:rsidR="00DA1FC4" w:rsidRPr="00DA1FC4" w:rsidRDefault="00DA1FC4" w:rsidP="00204EF6">
            <w:pPr>
              <w:jc w:val="center"/>
            </w:pPr>
            <w:r w:rsidRPr="00DA1FC4">
              <w:rPr>
                <w:color w:val="FF0000"/>
                <w:lang w:val="el-GR"/>
              </w:rPr>
              <w:t>ΔΕ</w:t>
            </w:r>
            <w:r w:rsidR="00DD53D0">
              <w:rPr>
                <w:color w:val="FF0000"/>
                <w:lang w:val="el-GR"/>
              </w:rPr>
              <w:t>Ν</w:t>
            </w:r>
            <w:r w:rsidRPr="00DA1FC4">
              <w:rPr>
                <w:color w:val="FF0000"/>
                <w:lang w:val="el-GR"/>
              </w:rPr>
              <w:t xml:space="preserve"> ΠΕΡΙΛΑΜΒΑΝΟΝΤΑΙ</w:t>
            </w:r>
          </w:p>
        </w:tc>
      </w:tr>
      <w:tr w:rsidR="00DA1FC4" w:rsidRPr="00C83CA1" w14:paraId="7840DDD7" w14:textId="77777777" w:rsidTr="00204EF6">
        <w:trPr>
          <w:trHeight w:val="441"/>
        </w:trPr>
        <w:tc>
          <w:tcPr>
            <w:tcW w:w="5000" w:type="pct"/>
          </w:tcPr>
          <w:p w14:paraId="6F21A196" w14:textId="24042980" w:rsidR="00DA1FC4" w:rsidRPr="00DD53D0" w:rsidRDefault="00DA1FC4" w:rsidP="00DA1FC4">
            <w:pPr>
              <w:pStyle w:val="ListParagraph"/>
              <w:numPr>
                <w:ilvl w:val="0"/>
                <w:numId w:val="17"/>
              </w:numPr>
              <w:rPr>
                <w:rFonts w:cstheme="minorHAnsi"/>
                <w:sz w:val="20"/>
                <w:szCs w:val="28"/>
              </w:rPr>
            </w:pPr>
            <w:r w:rsidRPr="00DD53D0">
              <w:rPr>
                <w:rFonts w:cstheme="minorHAnsi"/>
                <w:sz w:val="20"/>
                <w:szCs w:val="28"/>
              </w:rPr>
              <w:t>Φόροι αεροδρομίων (220 €).</w:t>
            </w:r>
          </w:p>
        </w:tc>
      </w:tr>
      <w:tr w:rsidR="00DA1FC4" w:rsidRPr="00336CEB" w14:paraId="62A47D2B" w14:textId="77777777" w:rsidTr="00204EF6">
        <w:trPr>
          <w:trHeight w:val="427"/>
        </w:trPr>
        <w:tc>
          <w:tcPr>
            <w:tcW w:w="5000" w:type="pct"/>
          </w:tcPr>
          <w:p w14:paraId="6B8B861A" w14:textId="553507F8" w:rsidR="00DA1FC4" w:rsidRPr="00DA1FC4" w:rsidRDefault="00DA1FC4" w:rsidP="00DA1FC4">
            <w:pPr>
              <w:pStyle w:val="ListParagraph"/>
              <w:numPr>
                <w:ilvl w:val="0"/>
                <w:numId w:val="17"/>
              </w:numPr>
              <w:rPr>
                <w:rFonts w:cstheme="minorHAnsi"/>
                <w:sz w:val="20"/>
                <w:szCs w:val="28"/>
              </w:rPr>
            </w:pPr>
            <w:r w:rsidRPr="00C93E27">
              <w:rPr>
                <w:rFonts w:cstheme="minorHAnsi"/>
                <w:sz w:val="20"/>
                <w:szCs w:val="28"/>
              </w:rPr>
              <w:t>Είσοδοι μουσείων, ανακτόρων και στα διάφορα αξιοθέατα</w:t>
            </w:r>
            <w:r>
              <w:rPr>
                <w:rFonts w:cstheme="minorHAnsi"/>
                <w:sz w:val="20"/>
                <w:szCs w:val="28"/>
              </w:rPr>
              <w:t>.</w:t>
            </w:r>
            <w:r w:rsidRPr="00C93E27">
              <w:rPr>
                <w:rFonts w:cstheme="minorHAnsi"/>
                <w:sz w:val="20"/>
                <w:szCs w:val="28"/>
              </w:rPr>
              <w:t xml:space="preserve"> </w:t>
            </w:r>
          </w:p>
        </w:tc>
      </w:tr>
      <w:tr w:rsidR="00DA1FC4" w:rsidRPr="00336CEB" w14:paraId="7666D0E1" w14:textId="77777777" w:rsidTr="00204EF6">
        <w:trPr>
          <w:trHeight w:val="441"/>
        </w:trPr>
        <w:tc>
          <w:tcPr>
            <w:tcW w:w="5000" w:type="pct"/>
          </w:tcPr>
          <w:p w14:paraId="5B62BFD9" w14:textId="00C69F83" w:rsidR="00DA1FC4" w:rsidRPr="00DA1FC4" w:rsidRDefault="00DA1FC4" w:rsidP="00DA1FC4">
            <w:pPr>
              <w:pStyle w:val="ListParagraph"/>
              <w:numPr>
                <w:ilvl w:val="0"/>
                <w:numId w:val="17"/>
              </w:numPr>
              <w:rPr>
                <w:rFonts w:cstheme="minorHAnsi"/>
                <w:sz w:val="20"/>
                <w:szCs w:val="28"/>
              </w:rPr>
            </w:pPr>
            <w:r>
              <w:rPr>
                <w:rFonts w:cstheme="minorHAnsi"/>
                <w:sz w:val="20"/>
                <w:szCs w:val="28"/>
              </w:rPr>
              <w:t>Ό,τι αναφέρεται ως προαιρετικό ή</w:t>
            </w:r>
            <w:r w:rsidRPr="006166E3">
              <w:rPr>
                <w:rFonts w:cstheme="minorHAnsi"/>
                <w:sz w:val="20"/>
                <w:szCs w:val="28"/>
              </w:rPr>
              <w:t xml:space="preserve"> προτεινόμενο και ό,τι ρητά δεν αναγράφεται στα περιλαμβανόμενα.</w:t>
            </w:r>
          </w:p>
        </w:tc>
      </w:tr>
    </w:tbl>
    <w:p w14:paraId="547BEA46" w14:textId="103F1EDB" w:rsidR="00DA1FC4" w:rsidRDefault="00B62477">
      <w:pPr>
        <w:rPr>
          <w:lang w:val="el-GR"/>
        </w:rPr>
      </w:pPr>
      <w:r>
        <w:rPr>
          <w:lang w:val="el-GR"/>
        </w:rPr>
        <w:br/>
      </w:r>
    </w:p>
    <w:tbl>
      <w:tblPr>
        <w:tblStyle w:val="ProjectScopeTable"/>
        <w:tblpPr w:leftFromText="180" w:rightFromText="180" w:vertAnchor="text" w:horzAnchor="margin" w:tblpY="187"/>
        <w:tblW w:w="5001" w:type="pct"/>
        <w:tblLook w:val="04A0" w:firstRow="1" w:lastRow="0" w:firstColumn="1" w:lastColumn="0" w:noHBand="0" w:noVBand="1"/>
      </w:tblPr>
      <w:tblGrid>
        <w:gridCol w:w="9352"/>
      </w:tblGrid>
      <w:tr w:rsidR="00DA1FC4" w:rsidRPr="00336CEB" w14:paraId="796F0338" w14:textId="77777777" w:rsidTr="00204EF6">
        <w:trPr>
          <w:cnfStyle w:val="100000000000" w:firstRow="1" w:lastRow="0" w:firstColumn="0" w:lastColumn="0" w:oddVBand="0" w:evenVBand="0" w:oddHBand="0" w:evenHBand="0" w:firstRowFirstColumn="0" w:firstRowLastColumn="0" w:lastRowFirstColumn="0" w:lastRowLastColumn="0"/>
          <w:trHeight w:val="493"/>
        </w:trPr>
        <w:tc>
          <w:tcPr>
            <w:tcW w:w="5000" w:type="pct"/>
          </w:tcPr>
          <w:p w14:paraId="4C23187B" w14:textId="5E2632BC" w:rsidR="00DA1FC4" w:rsidRPr="00DA1FC4" w:rsidRDefault="00DA1FC4" w:rsidP="00DA1FC4">
            <w:pPr>
              <w:jc w:val="both"/>
              <w:rPr>
                <w:rFonts w:cstheme="minorHAnsi"/>
                <w:szCs w:val="28"/>
                <w:lang w:val="el-GR"/>
              </w:rPr>
            </w:pPr>
            <w:r w:rsidRPr="00DA1FC4">
              <w:rPr>
                <w:rFonts w:cstheme="minorHAnsi"/>
                <w:i/>
                <w:color w:val="1D2956"/>
                <w:szCs w:val="28"/>
                <w:lang w:val="el-GR"/>
              </w:rPr>
              <w:t xml:space="preserve">Σημείωση:  </w:t>
            </w:r>
            <w:r w:rsidRPr="00DA1FC4">
              <w:rPr>
                <w:rFonts w:cstheme="minorHAnsi"/>
                <w:i/>
                <w:color w:val="1D2956"/>
                <w:szCs w:val="28"/>
                <w:lang w:val="el-GR"/>
              </w:rPr>
              <w:br/>
            </w:r>
            <w:r w:rsidRPr="00DA1FC4">
              <w:rPr>
                <w:rFonts w:cstheme="minorHAnsi"/>
                <w:szCs w:val="28"/>
                <w:lang w:val="el-GR"/>
              </w:rPr>
              <w:t>Οι ξεναγήσεις, εκδρομές, περιηγήσεις είναι ενδεικτικές και δύναται να αλλάξει η σειρά που θα πραγματοποιηθούν.</w:t>
            </w:r>
          </w:p>
        </w:tc>
      </w:tr>
    </w:tbl>
    <w:tbl>
      <w:tblPr>
        <w:tblpPr w:leftFromText="180" w:rightFromText="180" w:vertAnchor="text" w:horzAnchor="margin" w:tblpXSpec="center" w:tblpY="-614"/>
        <w:tblW w:w="11563" w:type="dxa"/>
        <w:tblLook w:val="04A0" w:firstRow="1" w:lastRow="0" w:firstColumn="1" w:lastColumn="0" w:noHBand="0" w:noVBand="1"/>
      </w:tblPr>
      <w:tblGrid>
        <w:gridCol w:w="1098"/>
        <w:gridCol w:w="885"/>
        <w:gridCol w:w="1971"/>
        <w:gridCol w:w="2519"/>
        <w:gridCol w:w="1168"/>
        <w:gridCol w:w="950"/>
        <w:gridCol w:w="1014"/>
        <w:gridCol w:w="875"/>
        <w:gridCol w:w="1083"/>
      </w:tblGrid>
      <w:tr w:rsidR="0097697D" w:rsidRPr="00F5718B" w14:paraId="0AAED82C" w14:textId="77777777" w:rsidTr="0097697D">
        <w:trPr>
          <w:trHeight w:val="427"/>
        </w:trPr>
        <w:tc>
          <w:tcPr>
            <w:tcW w:w="11563" w:type="dxa"/>
            <w:gridSpan w:val="9"/>
            <w:tcBorders>
              <w:top w:val="single" w:sz="12" w:space="0" w:color="4F81BD"/>
              <w:left w:val="single" w:sz="12" w:space="0" w:color="4F81BD"/>
              <w:bottom w:val="single" w:sz="8" w:space="0" w:color="4472C4"/>
              <w:right w:val="single" w:sz="12" w:space="0" w:color="4F81BD"/>
            </w:tcBorders>
            <w:shd w:val="clear" w:color="auto" w:fill="auto"/>
            <w:vAlign w:val="center"/>
            <w:hideMark/>
          </w:tcPr>
          <w:p w14:paraId="332417B9" w14:textId="77777777" w:rsidR="0097697D" w:rsidRPr="00F5718B" w:rsidRDefault="0097697D" w:rsidP="0097697D">
            <w:pPr>
              <w:spacing w:after="0" w:line="240" w:lineRule="auto"/>
              <w:jc w:val="center"/>
              <w:rPr>
                <w:rFonts w:ascii="Calibri Light" w:eastAsia="Times New Roman" w:hAnsi="Calibri Light" w:cs="Calibri Light"/>
                <w:b/>
                <w:bCs/>
                <w:color w:val="002060"/>
                <w:lang w:eastAsia="el-GR"/>
              </w:rPr>
            </w:pPr>
            <w:r w:rsidRPr="00210CAC">
              <w:rPr>
                <w:rFonts w:ascii="Calibri Light" w:eastAsia="Times New Roman" w:hAnsi="Calibri Light" w:cs="Calibri Light"/>
                <w:b/>
                <w:bCs/>
                <w:color w:val="000000" w:themeColor="text1"/>
                <w:lang w:eastAsia="el-GR"/>
              </w:rPr>
              <w:lastRenderedPageBreak/>
              <w:t>ΤΙΜΟΚΑΤΑΛΟΓΟΣ &amp; ΑΝΑΧΩΡΗΣΕΙΣ ΠΡΟΓΡΑΜΜΑΤΟΣ</w:t>
            </w:r>
          </w:p>
        </w:tc>
      </w:tr>
      <w:tr w:rsidR="0097697D" w:rsidRPr="00F5718B" w14:paraId="13CB526B" w14:textId="77777777" w:rsidTr="0097697D">
        <w:trPr>
          <w:trHeight w:val="405"/>
        </w:trPr>
        <w:tc>
          <w:tcPr>
            <w:tcW w:w="1098" w:type="dxa"/>
            <w:vMerge w:val="restart"/>
            <w:tcBorders>
              <w:top w:val="nil"/>
              <w:left w:val="single" w:sz="12" w:space="0" w:color="4F81BD"/>
              <w:bottom w:val="single" w:sz="8" w:space="0" w:color="4472C4"/>
              <w:right w:val="single" w:sz="8" w:space="0" w:color="4472C4"/>
            </w:tcBorders>
            <w:shd w:val="clear" w:color="auto" w:fill="auto"/>
            <w:vAlign w:val="center"/>
            <w:hideMark/>
          </w:tcPr>
          <w:p w14:paraId="70A7B9CB" w14:textId="77777777" w:rsidR="0097697D" w:rsidRPr="00210CAC" w:rsidRDefault="0097697D" w:rsidP="0097697D">
            <w:pPr>
              <w:spacing w:after="0" w:line="240" w:lineRule="auto"/>
              <w:jc w:val="center"/>
              <w:rPr>
                <w:rFonts w:ascii="Calibri Light" w:eastAsia="Times New Roman" w:hAnsi="Calibri Light" w:cs="Calibri Light"/>
                <w:b/>
                <w:bCs/>
                <w:color w:val="000000" w:themeColor="text1"/>
                <w:lang w:eastAsia="el-GR"/>
              </w:rPr>
            </w:pPr>
            <w:r w:rsidRPr="00210CAC">
              <w:rPr>
                <w:rFonts w:ascii="Calibri Light" w:eastAsia="Times New Roman" w:hAnsi="Calibri Light" w:cs="Calibri Light"/>
                <w:b/>
                <w:bCs/>
                <w:color w:val="000000" w:themeColor="text1"/>
                <w:lang w:eastAsia="el-GR"/>
              </w:rPr>
              <w:t>ΠΕΡΙΟΔΟΣ</w:t>
            </w:r>
          </w:p>
        </w:tc>
        <w:tc>
          <w:tcPr>
            <w:tcW w:w="885" w:type="dxa"/>
            <w:vMerge w:val="restart"/>
            <w:tcBorders>
              <w:top w:val="nil"/>
              <w:left w:val="single" w:sz="8" w:space="0" w:color="4472C4"/>
              <w:bottom w:val="single" w:sz="8" w:space="0" w:color="4472C4"/>
              <w:right w:val="single" w:sz="8" w:space="0" w:color="4472C4"/>
            </w:tcBorders>
            <w:shd w:val="clear" w:color="auto" w:fill="auto"/>
            <w:vAlign w:val="center"/>
            <w:hideMark/>
          </w:tcPr>
          <w:p w14:paraId="6D8F8838" w14:textId="77777777" w:rsidR="0097697D" w:rsidRPr="00210CAC" w:rsidRDefault="0097697D" w:rsidP="0097697D">
            <w:pPr>
              <w:spacing w:after="0" w:line="240" w:lineRule="auto"/>
              <w:jc w:val="center"/>
              <w:rPr>
                <w:rFonts w:ascii="Calibri Light" w:eastAsia="Times New Roman" w:hAnsi="Calibri Light" w:cs="Calibri Light"/>
                <w:b/>
                <w:bCs/>
                <w:color w:val="000000" w:themeColor="text1"/>
                <w:lang w:eastAsia="el-GR"/>
              </w:rPr>
            </w:pPr>
            <w:r w:rsidRPr="00210CAC">
              <w:rPr>
                <w:rFonts w:ascii="Calibri Light" w:eastAsia="Times New Roman" w:hAnsi="Calibri Light" w:cs="Calibri Light"/>
                <w:b/>
                <w:bCs/>
                <w:color w:val="000000" w:themeColor="text1"/>
                <w:lang w:eastAsia="el-GR"/>
              </w:rPr>
              <w:t>ΔΙΑΡΚΕΙΑ</w:t>
            </w:r>
          </w:p>
        </w:tc>
        <w:tc>
          <w:tcPr>
            <w:tcW w:w="1971" w:type="dxa"/>
            <w:vMerge w:val="restart"/>
            <w:tcBorders>
              <w:top w:val="nil"/>
              <w:left w:val="single" w:sz="8" w:space="0" w:color="4472C4"/>
              <w:bottom w:val="single" w:sz="8" w:space="0" w:color="4472C4"/>
              <w:right w:val="single" w:sz="8" w:space="0" w:color="4472C4"/>
            </w:tcBorders>
            <w:shd w:val="clear" w:color="auto" w:fill="auto"/>
            <w:vAlign w:val="center"/>
            <w:hideMark/>
          </w:tcPr>
          <w:p w14:paraId="3669C6B4" w14:textId="77777777" w:rsidR="0097697D" w:rsidRPr="00210CAC" w:rsidRDefault="0097697D" w:rsidP="0097697D">
            <w:pPr>
              <w:spacing w:after="0" w:line="240" w:lineRule="auto"/>
              <w:jc w:val="center"/>
              <w:rPr>
                <w:rFonts w:ascii="Calibri Light" w:eastAsia="Times New Roman" w:hAnsi="Calibri Light" w:cs="Calibri Light"/>
                <w:b/>
                <w:bCs/>
                <w:color w:val="000000" w:themeColor="text1"/>
                <w:lang w:eastAsia="el-GR"/>
              </w:rPr>
            </w:pPr>
            <w:r w:rsidRPr="00210CAC">
              <w:rPr>
                <w:rFonts w:ascii="Calibri Light" w:eastAsia="Times New Roman" w:hAnsi="Calibri Light" w:cs="Calibri Light"/>
                <w:b/>
                <w:bCs/>
                <w:color w:val="000000" w:themeColor="text1"/>
                <w:lang w:eastAsia="el-GR"/>
              </w:rPr>
              <w:t>ΑΝΑΧΩΡΗΣΕΙΣ</w:t>
            </w:r>
          </w:p>
        </w:tc>
        <w:tc>
          <w:tcPr>
            <w:tcW w:w="2519" w:type="dxa"/>
            <w:vMerge w:val="restart"/>
            <w:tcBorders>
              <w:top w:val="nil"/>
              <w:left w:val="single" w:sz="8" w:space="0" w:color="4472C4"/>
              <w:bottom w:val="single" w:sz="8" w:space="0" w:color="4472C4"/>
              <w:right w:val="single" w:sz="8" w:space="0" w:color="4472C4"/>
            </w:tcBorders>
            <w:shd w:val="clear" w:color="auto" w:fill="auto"/>
            <w:vAlign w:val="center"/>
            <w:hideMark/>
          </w:tcPr>
          <w:p w14:paraId="12F8B2B2" w14:textId="77777777" w:rsidR="0097697D" w:rsidRPr="00210CAC" w:rsidRDefault="0097697D" w:rsidP="0097697D">
            <w:pPr>
              <w:spacing w:after="0" w:line="240" w:lineRule="auto"/>
              <w:jc w:val="center"/>
              <w:rPr>
                <w:rFonts w:ascii="Calibri Light" w:eastAsia="Times New Roman" w:hAnsi="Calibri Light" w:cs="Calibri Light"/>
                <w:b/>
                <w:bCs/>
                <w:color w:val="000000" w:themeColor="text1"/>
                <w:lang w:eastAsia="el-GR"/>
              </w:rPr>
            </w:pPr>
            <w:r w:rsidRPr="00210CAC">
              <w:rPr>
                <w:rFonts w:ascii="Calibri Light" w:eastAsia="Times New Roman" w:hAnsi="Calibri Light" w:cs="Calibri Light"/>
                <w:b/>
                <w:bCs/>
                <w:color w:val="000000" w:themeColor="text1"/>
                <w:lang w:eastAsia="el-GR"/>
              </w:rPr>
              <w:t>ΠΤΗΣΕΙΣ</w:t>
            </w:r>
          </w:p>
        </w:tc>
        <w:tc>
          <w:tcPr>
            <w:tcW w:w="1168" w:type="dxa"/>
            <w:vMerge w:val="restart"/>
            <w:tcBorders>
              <w:top w:val="nil"/>
              <w:left w:val="single" w:sz="8" w:space="0" w:color="4472C4"/>
              <w:bottom w:val="single" w:sz="8" w:space="0" w:color="4472C4"/>
              <w:right w:val="single" w:sz="8" w:space="0" w:color="4472C4"/>
            </w:tcBorders>
            <w:shd w:val="clear" w:color="auto" w:fill="auto"/>
            <w:vAlign w:val="center"/>
            <w:hideMark/>
          </w:tcPr>
          <w:p w14:paraId="69EC1F31" w14:textId="77777777" w:rsidR="0097697D" w:rsidRPr="00210CAC" w:rsidRDefault="0097697D" w:rsidP="0097697D">
            <w:pPr>
              <w:spacing w:after="0" w:line="240" w:lineRule="auto"/>
              <w:jc w:val="center"/>
              <w:rPr>
                <w:rFonts w:ascii="Calibri Light" w:eastAsia="Times New Roman" w:hAnsi="Calibri Light" w:cs="Calibri Light"/>
                <w:b/>
                <w:bCs/>
                <w:color w:val="000000" w:themeColor="text1"/>
                <w:lang w:eastAsia="el-GR"/>
              </w:rPr>
            </w:pPr>
            <w:r w:rsidRPr="00210CAC">
              <w:rPr>
                <w:rFonts w:ascii="Calibri Light" w:eastAsia="Times New Roman" w:hAnsi="Calibri Light" w:cs="Calibri Light"/>
                <w:b/>
                <w:bCs/>
                <w:color w:val="000000" w:themeColor="text1"/>
                <w:lang w:eastAsia="el-GR"/>
              </w:rPr>
              <w:t>ΞΕΝΟΔΟΧΕΙΑ</w:t>
            </w:r>
          </w:p>
        </w:tc>
        <w:tc>
          <w:tcPr>
            <w:tcW w:w="3922" w:type="dxa"/>
            <w:gridSpan w:val="4"/>
            <w:tcBorders>
              <w:top w:val="single" w:sz="8" w:space="0" w:color="4472C4"/>
              <w:left w:val="nil"/>
              <w:bottom w:val="single" w:sz="8" w:space="0" w:color="4472C4"/>
              <w:right w:val="single" w:sz="12" w:space="0" w:color="4F81BD"/>
            </w:tcBorders>
            <w:shd w:val="clear" w:color="auto" w:fill="auto"/>
            <w:vAlign w:val="center"/>
            <w:hideMark/>
          </w:tcPr>
          <w:p w14:paraId="22759469" w14:textId="77777777" w:rsidR="0097697D" w:rsidRPr="00210CAC" w:rsidRDefault="0097697D" w:rsidP="0097697D">
            <w:pPr>
              <w:spacing w:after="0" w:line="240" w:lineRule="auto"/>
              <w:jc w:val="center"/>
              <w:rPr>
                <w:rFonts w:ascii="Calibri Light" w:eastAsia="Times New Roman" w:hAnsi="Calibri Light" w:cs="Calibri Light"/>
                <w:b/>
                <w:bCs/>
                <w:color w:val="000000" w:themeColor="text1"/>
                <w:lang w:eastAsia="el-GR"/>
              </w:rPr>
            </w:pPr>
            <w:r w:rsidRPr="00210CAC">
              <w:rPr>
                <w:rFonts w:ascii="Calibri Light" w:eastAsia="Times New Roman" w:hAnsi="Calibri Light" w:cs="Calibri Light"/>
                <w:b/>
                <w:bCs/>
                <w:color w:val="000000" w:themeColor="text1"/>
                <w:lang w:eastAsia="el-GR"/>
              </w:rPr>
              <w:t>ΤΙΜΕΣ ΚΑΤΆ ΑΤΟΜΟ</w:t>
            </w:r>
          </w:p>
        </w:tc>
      </w:tr>
      <w:tr w:rsidR="0097697D" w:rsidRPr="00F5718B" w14:paraId="1BD90952" w14:textId="77777777" w:rsidTr="0097697D">
        <w:trPr>
          <w:trHeight w:val="721"/>
        </w:trPr>
        <w:tc>
          <w:tcPr>
            <w:tcW w:w="1098" w:type="dxa"/>
            <w:vMerge/>
            <w:tcBorders>
              <w:top w:val="nil"/>
              <w:left w:val="single" w:sz="12" w:space="0" w:color="4F81BD"/>
              <w:bottom w:val="single" w:sz="8" w:space="0" w:color="4472C4"/>
              <w:right w:val="single" w:sz="8" w:space="0" w:color="4472C4"/>
            </w:tcBorders>
            <w:vAlign w:val="center"/>
            <w:hideMark/>
          </w:tcPr>
          <w:p w14:paraId="7A259747" w14:textId="77777777" w:rsidR="0097697D" w:rsidRPr="00210CAC" w:rsidRDefault="0097697D" w:rsidP="0097697D">
            <w:pPr>
              <w:spacing w:after="0" w:line="240" w:lineRule="auto"/>
              <w:rPr>
                <w:rFonts w:ascii="Calibri Light" w:eastAsia="Times New Roman" w:hAnsi="Calibri Light" w:cs="Calibri Light"/>
                <w:b/>
                <w:bCs/>
                <w:color w:val="000000" w:themeColor="text1"/>
                <w:lang w:eastAsia="el-GR"/>
              </w:rPr>
            </w:pPr>
          </w:p>
        </w:tc>
        <w:tc>
          <w:tcPr>
            <w:tcW w:w="885" w:type="dxa"/>
            <w:vMerge/>
            <w:tcBorders>
              <w:top w:val="nil"/>
              <w:left w:val="single" w:sz="8" w:space="0" w:color="4472C4"/>
              <w:bottom w:val="single" w:sz="8" w:space="0" w:color="4472C4"/>
              <w:right w:val="single" w:sz="8" w:space="0" w:color="4472C4"/>
            </w:tcBorders>
            <w:vAlign w:val="center"/>
            <w:hideMark/>
          </w:tcPr>
          <w:p w14:paraId="0F2978C8" w14:textId="77777777" w:rsidR="0097697D" w:rsidRPr="00210CAC" w:rsidRDefault="0097697D" w:rsidP="0097697D">
            <w:pPr>
              <w:spacing w:after="0" w:line="240" w:lineRule="auto"/>
              <w:rPr>
                <w:rFonts w:ascii="Calibri Light" w:eastAsia="Times New Roman" w:hAnsi="Calibri Light" w:cs="Calibri Light"/>
                <w:b/>
                <w:bCs/>
                <w:color w:val="000000" w:themeColor="text1"/>
                <w:lang w:eastAsia="el-GR"/>
              </w:rPr>
            </w:pPr>
          </w:p>
        </w:tc>
        <w:tc>
          <w:tcPr>
            <w:tcW w:w="1971" w:type="dxa"/>
            <w:vMerge/>
            <w:tcBorders>
              <w:top w:val="nil"/>
              <w:left w:val="single" w:sz="8" w:space="0" w:color="4472C4"/>
              <w:bottom w:val="single" w:sz="8" w:space="0" w:color="4472C4"/>
              <w:right w:val="single" w:sz="8" w:space="0" w:color="4472C4"/>
            </w:tcBorders>
            <w:vAlign w:val="center"/>
            <w:hideMark/>
          </w:tcPr>
          <w:p w14:paraId="450B390B" w14:textId="77777777" w:rsidR="0097697D" w:rsidRPr="00210CAC" w:rsidRDefault="0097697D" w:rsidP="0097697D">
            <w:pPr>
              <w:spacing w:after="0" w:line="240" w:lineRule="auto"/>
              <w:rPr>
                <w:rFonts w:ascii="Calibri Light" w:eastAsia="Times New Roman" w:hAnsi="Calibri Light" w:cs="Calibri Light"/>
                <w:b/>
                <w:bCs/>
                <w:color w:val="000000" w:themeColor="text1"/>
                <w:lang w:eastAsia="el-GR"/>
              </w:rPr>
            </w:pPr>
          </w:p>
        </w:tc>
        <w:tc>
          <w:tcPr>
            <w:tcW w:w="2519" w:type="dxa"/>
            <w:vMerge/>
            <w:tcBorders>
              <w:top w:val="nil"/>
              <w:left w:val="single" w:sz="8" w:space="0" w:color="4472C4"/>
              <w:bottom w:val="single" w:sz="8" w:space="0" w:color="4472C4"/>
              <w:right w:val="single" w:sz="8" w:space="0" w:color="4472C4"/>
            </w:tcBorders>
            <w:vAlign w:val="center"/>
            <w:hideMark/>
          </w:tcPr>
          <w:p w14:paraId="5A98312A" w14:textId="77777777" w:rsidR="0097697D" w:rsidRPr="00210CAC" w:rsidRDefault="0097697D" w:rsidP="0097697D">
            <w:pPr>
              <w:spacing w:after="0" w:line="240" w:lineRule="auto"/>
              <w:rPr>
                <w:rFonts w:ascii="Calibri Light" w:eastAsia="Times New Roman" w:hAnsi="Calibri Light" w:cs="Calibri Light"/>
                <w:b/>
                <w:bCs/>
                <w:color w:val="000000" w:themeColor="text1"/>
                <w:lang w:eastAsia="el-GR"/>
              </w:rPr>
            </w:pPr>
          </w:p>
        </w:tc>
        <w:tc>
          <w:tcPr>
            <w:tcW w:w="1168" w:type="dxa"/>
            <w:vMerge/>
            <w:tcBorders>
              <w:top w:val="nil"/>
              <w:left w:val="single" w:sz="8" w:space="0" w:color="4472C4"/>
              <w:bottom w:val="single" w:sz="8" w:space="0" w:color="4472C4"/>
              <w:right w:val="single" w:sz="8" w:space="0" w:color="4472C4"/>
            </w:tcBorders>
            <w:vAlign w:val="center"/>
            <w:hideMark/>
          </w:tcPr>
          <w:p w14:paraId="1BA2EDC1" w14:textId="77777777" w:rsidR="0097697D" w:rsidRPr="00210CAC" w:rsidRDefault="0097697D" w:rsidP="0097697D">
            <w:pPr>
              <w:spacing w:after="0" w:line="240" w:lineRule="auto"/>
              <w:rPr>
                <w:rFonts w:ascii="Calibri Light" w:eastAsia="Times New Roman" w:hAnsi="Calibri Light" w:cs="Calibri Light"/>
                <w:b/>
                <w:bCs/>
                <w:color w:val="000000" w:themeColor="text1"/>
                <w:lang w:eastAsia="el-GR"/>
              </w:rPr>
            </w:pPr>
          </w:p>
        </w:tc>
        <w:tc>
          <w:tcPr>
            <w:tcW w:w="950" w:type="dxa"/>
            <w:tcBorders>
              <w:top w:val="nil"/>
              <w:left w:val="nil"/>
              <w:bottom w:val="single" w:sz="8" w:space="0" w:color="4472C4"/>
              <w:right w:val="single" w:sz="8" w:space="0" w:color="4472C4"/>
            </w:tcBorders>
            <w:shd w:val="clear" w:color="auto" w:fill="auto"/>
            <w:vAlign w:val="center"/>
            <w:hideMark/>
          </w:tcPr>
          <w:p w14:paraId="5487C241" w14:textId="77777777" w:rsidR="0097697D" w:rsidRPr="00210CAC" w:rsidRDefault="0097697D" w:rsidP="0097697D">
            <w:pPr>
              <w:spacing w:after="0" w:line="240" w:lineRule="auto"/>
              <w:jc w:val="center"/>
              <w:rPr>
                <w:rFonts w:ascii="Calibri Light" w:eastAsia="Times New Roman" w:hAnsi="Calibri Light" w:cs="Calibri Light"/>
                <w:b/>
                <w:bCs/>
                <w:color w:val="000000" w:themeColor="text1"/>
                <w:lang w:eastAsia="el-GR"/>
              </w:rPr>
            </w:pPr>
            <w:r w:rsidRPr="00210CAC">
              <w:rPr>
                <w:rFonts w:ascii="Calibri Light" w:eastAsia="Times New Roman" w:hAnsi="Calibri Light" w:cs="Calibri Light"/>
                <w:b/>
                <w:bCs/>
                <w:color w:val="000000" w:themeColor="text1"/>
                <w:lang w:eastAsia="el-GR"/>
              </w:rPr>
              <w:t>ΕΝΗΛΙΚΑΣ ΣΕ ΔΙΚΛΙΝΟ</w:t>
            </w:r>
          </w:p>
        </w:tc>
        <w:tc>
          <w:tcPr>
            <w:tcW w:w="1014" w:type="dxa"/>
            <w:tcBorders>
              <w:top w:val="nil"/>
              <w:left w:val="nil"/>
              <w:bottom w:val="single" w:sz="8" w:space="0" w:color="4472C4"/>
              <w:right w:val="single" w:sz="8" w:space="0" w:color="4472C4"/>
            </w:tcBorders>
            <w:shd w:val="clear" w:color="auto" w:fill="auto"/>
            <w:vAlign w:val="center"/>
            <w:hideMark/>
          </w:tcPr>
          <w:p w14:paraId="773419D7" w14:textId="77777777" w:rsidR="0097697D" w:rsidRPr="00210CAC" w:rsidRDefault="0097697D" w:rsidP="0097697D">
            <w:pPr>
              <w:spacing w:after="0" w:line="240" w:lineRule="auto"/>
              <w:jc w:val="center"/>
              <w:rPr>
                <w:rFonts w:ascii="Calibri Light" w:eastAsia="Times New Roman" w:hAnsi="Calibri Light" w:cs="Calibri Light"/>
                <w:b/>
                <w:bCs/>
                <w:color w:val="000000" w:themeColor="text1"/>
                <w:lang w:eastAsia="el-GR"/>
              </w:rPr>
            </w:pPr>
            <w:r w:rsidRPr="00210CAC">
              <w:rPr>
                <w:rFonts w:ascii="Calibri Light" w:eastAsia="Times New Roman" w:hAnsi="Calibri Light" w:cs="Calibri Light"/>
                <w:b/>
                <w:bCs/>
                <w:color w:val="000000" w:themeColor="text1"/>
                <w:lang w:eastAsia="el-GR"/>
              </w:rPr>
              <w:t>ΕΠΙΒ/ΥΝΣΗ ΜΟΝ/ΝΟΥ</w:t>
            </w:r>
          </w:p>
        </w:tc>
        <w:tc>
          <w:tcPr>
            <w:tcW w:w="875" w:type="dxa"/>
            <w:tcBorders>
              <w:top w:val="nil"/>
              <w:left w:val="nil"/>
              <w:bottom w:val="single" w:sz="8" w:space="0" w:color="4472C4"/>
              <w:right w:val="single" w:sz="8" w:space="0" w:color="4472C4"/>
            </w:tcBorders>
            <w:shd w:val="clear" w:color="auto" w:fill="auto"/>
            <w:vAlign w:val="center"/>
            <w:hideMark/>
          </w:tcPr>
          <w:p w14:paraId="24D05254" w14:textId="77777777" w:rsidR="0097697D" w:rsidRPr="00210CAC" w:rsidRDefault="0097697D" w:rsidP="0097697D">
            <w:pPr>
              <w:spacing w:after="0" w:line="240" w:lineRule="auto"/>
              <w:jc w:val="center"/>
              <w:rPr>
                <w:rFonts w:ascii="Calibri Light" w:eastAsia="Times New Roman" w:hAnsi="Calibri Light" w:cs="Calibri Light"/>
                <w:b/>
                <w:bCs/>
                <w:color w:val="000000" w:themeColor="text1"/>
                <w:lang w:eastAsia="el-GR"/>
              </w:rPr>
            </w:pPr>
            <w:r w:rsidRPr="00210CAC">
              <w:rPr>
                <w:rFonts w:ascii="Calibri Light" w:eastAsia="Times New Roman" w:hAnsi="Calibri Light" w:cs="Calibri Light"/>
                <w:b/>
                <w:bCs/>
                <w:color w:val="000000" w:themeColor="text1"/>
                <w:lang w:eastAsia="el-GR"/>
              </w:rPr>
              <w:t>ΠΑΙΔΙ 2-12 ΣΕ EXTRA ΚΡΕΒΑΤΙ</w:t>
            </w:r>
          </w:p>
        </w:tc>
        <w:tc>
          <w:tcPr>
            <w:tcW w:w="1083" w:type="dxa"/>
            <w:tcBorders>
              <w:top w:val="nil"/>
              <w:left w:val="nil"/>
              <w:bottom w:val="single" w:sz="8" w:space="0" w:color="4472C4"/>
              <w:right w:val="single" w:sz="12" w:space="0" w:color="4F81BD"/>
            </w:tcBorders>
            <w:shd w:val="clear" w:color="auto" w:fill="auto"/>
            <w:vAlign w:val="center"/>
            <w:hideMark/>
          </w:tcPr>
          <w:p w14:paraId="66F338DB" w14:textId="77777777" w:rsidR="0097697D" w:rsidRPr="00210CAC" w:rsidRDefault="0097697D" w:rsidP="0097697D">
            <w:pPr>
              <w:spacing w:after="0" w:line="240" w:lineRule="auto"/>
              <w:jc w:val="center"/>
              <w:rPr>
                <w:rFonts w:ascii="Calibri Light" w:eastAsia="Times New Roman" w:hAnsi="Calibri Light" w:cs="Calibri Light"/>
                <w:b/>
                <w:bCs/>
                <w:color w:val="000000" w:themeColor="text1"/>
                <w:lang w:eastAsia="el-GR"/>
              </w:rPr>
            </w:pPr>
            <w:r w:rsidRPr="00210CAC">
              <w:rPr>
                <w:rFonts w:ascii="Calibri Light" w:eastAsia="Times New Roman" w:hAnsi="Calibri Light" w:cs="Calibri Light"/>
                <w:b/>
                <w:bCs/>
                <w:color w:val="000000" w:themeColor="text1"/>
                <w:lang w:eastAsia="el-GR"/>
              </w:rPr>
              <w:t>ΦΟΡΟΙ ΑΕΡ.</w:t>
            </w:r>
          </w:p>
        </w:tc>
      </w:tr>
      <w:tr w:rsidR="0097697D" w:rsidRPr="00B74FB6" w14:paraId="64E0F4C5" w14:textId="77777777" w:rsidTr="0097697D">
        <w:trPr>
          <w:trHeight w:val="1169"/>
        </w:trPr>
        <w:tc>
          <w:tcPr>
            <w:tcW w:w="1098" w:type="dxa"/>
            <w:vMerge w:val="restart"/>
            <w:tcBorders>
              <w:top w:val="single" w:sz="8" w:space="0" w:color="4472C4"/>
              <w:left w:val="single" w:sz="12" w:space="0" w:color="4F81BD"/>
              <w:bottom w:val="single" w:sz="4" w:space="0" w:color="auto"/>
              <w:right w:val="single" w:sz="8" w:space="0" w:color="4472C4"/>
            </w:tcBorders>
            <w:shd w:val="clear" w:color="auto" w:fill="auto"/>
            <w:textDirection w:val="btLr"/>
            <w:vAlign w:val="center"/>
            <w:hideMark/>
          </w:tcPr>
          <w:p w14:paraId="70474782" w14:textId="77777777" w:rsidR="0097697D" w:rsidRPr="00B62477" w:rsidRDefault="0097697D" w:rsidP="0097697D">
            <w:pPr>
              <w:spacing w:after="0" w:line="240" w:lineRule="auto"/>
              <w:jc w:val="center"/>
              <w:rPr>
                <w:rFonts w:ascii="Calibri Light" w:eastAsia="Times New Roman" w:hAnsi="Calibri Light" w:cs="Calibri Light"/>
                <w:b/>
                <w:bCs/>
                <w:color w:val="000000" w:themeColor="text1"/>
                <w:sz w:val="28"/>
                <w:szCs w:val="28"/>
                <w:lang w:val="el-GR" w:eastAsia="el-GR"/>
              </w:rPr>
            </w:pPr>
            <w:r w:rsidRPr="00B62477">
              <w:rPr>
                <w:rFonts w:ascii="Calibri Light" w:eastAsia="Times New Roman" w:hAnsi="Calibri Light" w:cs="Calibri Light"/>
                <w:b/>
                <w:bCs/>
                <w:color w:val="000000" w:themeColor="text1"/>
                <w:sz w:val="28"/>
                <w:szCs w:val="28"/>
                <w:lang w:val="el-GR" w:eastAsia="el-GR"/>
              </w:rPr>
              <w:t>ΚΑΘΑΡΑ ΔΕΥΤΕΡΑ</w:t>
            </w:r>
            <w:r>
              <w:rPr>
                <w:rFonts w:ascii="Calibri Light" w:eastAsia="Times New Roman" w:hAnsi="Calibri Light" w:cs="Calibri Light"/>
                <w:b/>
                <w:bCs/>
                <w:color w:val="000000" w:themeColor="text1"/>
                <w:sz w:val="28"/>
                <w:szCs w:val="28"/>
                <w:lang w:val="el-GR" w:eastAsia="el-GR"/>
              </w:rPr>
              <w:t xml:space="preserve"> </w:t>
            </w:r>
            <w:r w:rsidRPr="00B62477">
              <w:rPr>
                <w:rFonts w:ascii="Calibri Light" w:eastAsia="Times New Roman" w:hAnsi="Calibri Light" w:cs="Calibri Light"/>
                <w:b/>
                <w:bCs/>
                <w:color w:val="000000" w:themeColor="text1"/>
                <w:sz w:val="28"/>
                <w:szCs w:val="28"/>
                <w:lang w:val="el-GR" w:eastAsia="el-GR"/>
              </w:rPr>
              <w:t>2025</w:t>
            </w:r>
          </w:p>
        </w:tc>
        <w:tc>
          <w:tcPr>
            <w:tcW w:w="885" w:type="dxa"/>
            <w:vMerge w:val="restart"/>
            <w:tcBorders>
              <w:top w:val="single" w:sz="8" w:space="0" w:color="4472C4"/>
              <w:left w:val="nil"/>
              <w:bottom w:val="single" w:sz="4" w:space="0" w:color="auto"/>
              <w:right w:val="single" w:sz="8" w:space="0" w:color="4472C4"/>
            </w:tcBorders>
            <w:shd w:val="clear" w:color="auto" w:fill="auto"/>
            <w:vAlign w:val="center"/>
            <w:hideMark/>
          </w:tcPr>
          <w:p w14:paraId="798F3352" w14:textId="77777777" w:rsidR="0097697D" w:rsidRPr="00B74FB6" w:rsidRDefault="0097697D" w:rsidP="0097697D">
            <w:pPr>
              <w:spacing w:after="0" w:line="240" w:lineRule="auto"/>
              <w:jc w:val="center"/>
              <w:rPr>
                <w:rFonts w:ascii="Calibri Light" w:eastAsia="Times New Roman" w:hAnsi="Calibri Light" w:cs="Calibri Light"/>
                <w:b/>
                <w:bCs/>
                <w:color w:val="000000" w:themeColor="text1"/>
                <w:lang w:eastAsia="el-GR"/>
              </w:rPr>
            </w:pPr>
            <w:r w:rsidRPr="00D30E47">
              <w:rPr>
                <w:rFonts w:ascii="Calibri Light" w:eastAsia="Times New Roman" w:hAnsi="Calibri Light" w:cs="Calibri Light"/>
                <w:b/>
                <w:bCs/>
                <w:color w:val="000000" w:themeColor="text1"/>
                <w:sz w:val="22"/>
                <w:szCs w:val="22"/>
                <w:lang w:eastAsia="el-GR"/>
              </w:rPr>
              <w:t xml:space="preserve">5 ημέρες </w:t>
            </w:r>
          </w:p>
        </w:tc>
        <w:tc>
          <w:tcPr>
            <w:tcW w:w="1971" w:type="dxa"/>
            <w:vMerge w:val="restart"/>
            <w:tcBorders>
              <w:top w:val="nil"/>
              <w:left w:val="nil"/>
              <w:right w:val="single" w:sz="8" w:space="0" w:color="4472C4"/>
            </w:tcBorders>
            <w:shd w:val="clear" w:color="auto" w:fill="auto"/>
            <w:vAlign w:val="center"/>
            <w:hideMark/>
          </w:tcPr>
          <w:p w14:paraId="05B0BC9D" w14:textId="77777777" w:rsidR="0097697D" w:rsidRPr="009008F9" w:rsidRDefault="0097697D" w:rsidP="0097697D">
            <w:pPr>
              <w:spacing w:after="0" w:line="240" w:lineRule="auto"/>
              <w:jc w:val="center"/>
              <w:rPr>
                <w:rFonts w:ascii="Calibri Light" w:eastAsia="Times New Roman" w:hAnsi="Calibri Light" w:cs="Calibri Light"/>
                <w:b/>
                <w:bCs/>
                <w:color w:val="000000" w:themeColor="text1"/>
                <w:lang w:eastAsia="el-GR"/>
              </w:rPr>
            </w:pPr>
            <w:r w:rsidRPr="0010733A">
              <w:rPr>
                <w:rFonts w:ascii="Calibri Light" w:eastAsia="Times New Roman" w:hAnsi="Calibri Light" w:cs="Calibri Light"/>
                <w:b/>
                <w:bCs/>
                <w:color w:val="000000" w:themeColor="text1"/>
                <w:sz w:val="20"/>
                <w:szCs w:val="20"/>
                <w:lang w:eastAsia="el-GR"/>
              </w:rPr>
              <w:t xml:space="preserve">  </w:t>
            </w:r>
            <w:r w:rsidRPr="00B62477">
              <w:rPr>
                <w:rFonts w:ascii="Calibri Light" w:eastAsia="Times New Roman" w:hAnsi="Calibri Light" w:cs="Calibri Light"/>
                <w:b/>
                <w:bCs/>
                <w:color w:val="000000" w:themeColor="text1"/>
                <w:sz w:val="20"/>
                <w:szCs w:val="20"/>
                <w:lang w:eastAsia="el-GR"/>
              </w:rPr>
              <w:t>27/02- 03/03/2025</w:t>
            </w:r>
          </w:p>
          <w:p w14:paraId="68409532" w14:textId="77777777" w:rsidR="0097697D" w:rsidRPr="0025161E" w:rsidRDefault="0097697D" w:rsidP="0097697D">
            <w:pPr>
              <w:spacing w:after="0" w:line="240" w:lineRule="auto"/>
              <w:jc w:val="center"/>
              <w:rPr>
                <w:rFonts w:ascii="Calibri Light" w:eastAsia="Times New Roman" w:hAnsi="Calibri Light" w:cs="Calibri Light"/>
                <w:b/>
                <w:bCs/>
                <w:color w:val="000000" w:themeColor="text1"/>
                <w:lang w:eastAsia="el-GR"/>
              </w:rPr>
            </w:pPr>
          </w:p>
        </w:tc>
        <w:tc>
          <w:tcPr>
            <w:tcW w:w="2519" w:type="dxa"/>
            <w:vMerge w:val="restart"/>
            <w:tcBorders>
              <w:top w:val="nil"/>
              <w:left w:val="nil"/>
              <w:right w:val="single" w:sz="8" w:space="0" w:color="4472C4"/>
            </w:tcBorders>
            <w:shd w:val="clear" w:color="auto" w:fill="auto"/>
            <w:vAlign w:val="center"/>
            <w:hideMark/>
          </w:tcPr>
          <w:p w14:paraId="10A887EB" w14:textId="77777777" w:rsidR="0097697D" w:rsidRPr="00B62477" w:rsidRDefault="0097697D" w:rsidP="0097697D">
            <w:pPr>
              <w:spacing w:after="0" w:line="240" w:lineRule="auto"/>
              <w:jc w:val="center"/>
              <w:rPr>
                <w:rFonts w:ascii="Calibri Light" w:eastAsia="Times New Roman" w:hAnsi="Calibri Light" w:cs="Calibri Light"/>
                <w:b/>
                <w:bCs/>
                <w:color w:val="000000" w:themeColor="text1"/>
                <w:lang w:eastAsia="el-GR"/>
              </w:rPr>
            </w:pPr>
            <w:r w:rsidRPr="00B62477">
              <w:rPr>
                <w:rFonts w:ascii="Calibri Light" w:eastAsia="Times New Roman" w:hAnsi="Calibri Light" w:cs="Calibri Light"/>
                <w:b/>
                <w:bCs/>
                <w:color w:val="000000" w:themeColor="text1"/>
                <w:lang w:eastAsia="el-GR"/>
              </w:rPr>
              <w:t>GQ 760 ATH 11:40 PRG 13:20</w:t>
            </w:r>
          </w:p>
          <w:p w14:paraId="2C72F34D" w14:textId="77777777" w:rsidR="0097697D" w:rsidRPr="00612106" w:rsidRDefault="0097697D" w:rsidP="0097697D">
            <w:pPr>
              <w:spacing w:after="0" w:line="240" w:lineRule="auto"/>
              <w:jc w:val="center"/>
              <w:rPr>
                <w:rFonts w:ascii="Calibri Light" w:eastAsia="Times New Roman" w:hAnsi="Calibri Light" w:cs="Calibri Light"/>
                <w:b/>
                <w:bCs/>
                <w:color w:val="000000" w:themeColor="text1"/>
                <w:lang w:eastAsia="el-GR"/>
              </w:rPr>
            </w:pPr>
            <w:r w:rsidRPr="00B62477">
              <w:rPr>
                <w:rFonts w:ascii="Calibri Light" w:eastAsia="Times New Roman" w:hAnsi="Calibri Light" w:cs="Calibri Light"/>
                <w:b/>
                <w:bCs/>
                <w:color w:val="000000" w:themeColor="text1"/>
                <w:lang w:eastAsia="el-GR"/>
              </w:rPr>
              <w:t>GQ 761 PRG 14:10 ATH 17:35</w:t>
            </w:r>
          </w:p>
        </w:tc>
        <w:tc>
          <w:tcPr>
            <w:tcW w:w="1168" w:type="dxa"/>
            <w:tcBorders>
              <w:top w:val="nil"/>
              <w:left w:val="nil"/>
              <w:bottom w:val="nil"/>
              <w:right w:val="single" w:sz="8" w:space="0" w:color="4472C4"/>
            </w:tcBorders>
            <w:shd w:val="clear" w:color="auto" w:fill="auto"/>
            <w:vAlign w:val="center"/>
            <w:hideMark/>
          </w:tcPr>
          <w:p w14:paraId="50EC9BE6" w14:textId="77777777" w:rsidR="0097697D" w:rsidRPr="00B74FB6" w:rsidRDefault="0097697D" w:rsidP="0097697D">
            <w:pPr>
              <w:spacing w:after="0" w:line="240" w:lineRule="auto"/>
              <w:jc w:val="center"/>
              <w:rPr>
                <w:rFonts w:ascii="Calibri Light" w:eastAsia="Times New Roman" w:hAnsi="Calibri Light" w:cs="Calibri Light"/>
                <w:b/>
                <w:bCs/>
                <w:color w:val="000000" w:themeColor="text1"/>
                <w:sz w:val="20"/>
                <w:szCs w:val="20"/>
                <w:lang w:eastAsia="el-GR"/>
              </w:rPr>
            </w:pPr>
            <w:r w:rsidRPr="00B74FB6">
              <w:rPr>
                <w:rFonts w:ascii="Calibri Light" w:eastAsia="Times New Roman" w:hAnsi="Calibri Light" w:cs="Calibri Light"/>
                <w:b/>
                <w:bCs/>
                <w:color w:val="000000" w:themeColor="text1"/>
                <w:sz w:val="20"/>
                <w:szCs w:val="20"/>
                <w:lang w:eastAsia="el-GR"/>
              </w:rPr>
              <w:t>HOTEL DIPLOMAT 4*</w:t>
            </w:r>
          </w:p>
          <w:p w14:paraId="2025B8F9" w14:textId="77777777" w:rsidR="0097697D" w:rsidRPr="00B74FB6" w:rsidRDefault="0097697D" w:rsidP="0097697D">
            <w:pPr>
              <w:spacing w:after="0" w:line="240" w:lineRule="auto"/>
              <w:jc w:val="center"/>
              <w:rPr>
                <w:rFonts w:ascii="Calibri Light" w:eastAsia="Times New Roman" w:hAnsi="Calibri Light" w:cs="Calibri Light"/>
                <w:b/>
                <w:bCs/>
                <w:color w:val="000000" w:themeColor="text1"/>
                <w:sz w:val="20"/>
                <w:szCs w:val="20"/>
                <w:lang w:eastAsia="el-GR"/>
              </w:rPr>
            </w:pPr>
            <w:r w:rsidRPr="00B74FB6">
              <w:rPr>
                <w:rFonts w:ascii="Calibri Light" w:eastAsia="Times New Roman" w:hAnsi="Calibri Light" w:cs="Calibri Light"/>
                <w:b/>
                <w:bCs/>
                <w:color w:val="000000" w:themeColor="text1"/>
                <w:sz w:val="20"/>
                <w:szCs w:val="20"/>
                <w:lang w:eastAsia="el-GR"/>
              </w:rPr>
              <w:t xml:space="preserve">or </w:t>
            </w:r>
            <w:r>
              <w:rPr>
                <w:rFonts w:ascii="Calibri Light" w:eastAsia="Times New Roman" w:hAnsi="Calibri Light" w:cs="Calibri Light"/>
                <w:b/>
                <w:bCs/>
                <w:color w:val="000000" w:themeColor="text1"/>
                <w:sz w:val="20"/>
                <w:szCs w:val="20"/>
                <w:lang w:eastAsia="el-GR"/>
              </w:rPr>
              <w:t>S</w:t>
            </w:r>
            <w:r w:rsidRPr="00B74FB6">
              <w:rPr>
                <w:rFonts w:ascii="Calibri Light" w:eastAsia="Times New Roman" w:hAnsi="Calibri Light" w:cs="Calibri Light"/>
                <w:b/>
                <w:bCs/>
                <w:color w:val="000000" w:themeColor="text1"/>
                <w:sz w:val="20"/>
                <w:szCs w:val="20"/>
                <w:lang w:eastAsia="el-GR"/>
              </w:rPr>
              <w:t>imilar</w:t>
            </w:r>
          </w:p>
          <w:p w14:paraId="6235E9F1" w14:textId="77777777" w:rsidR="0097697D" w:rsidRPr="00B74FB6" w:rsidRDefault="0097697D" w:rsidP="0097697D">
            <w:pPr>
              <w:spacing w:after="0" w:line="240" w:lineRule="auto"/>
              <w:jc w:val="center"/>
              <w:rPr>
                <w:rFonts w:ascii="Calibri Light" w:eastAsia="Times New Roman" w:hAnsi="Calibri Light" w:cs="Calibri Light"/>
                <w:b/>
                <w:bCs/>
                <w:color w:val="000000" w:themeColor="text1"/>
                <w:sz w:val="20"/>
                <w:szCs w:val="20"/>
                <w:lang w:eastAsia="el-GR"/>
              </w:rPr>
            </w:pPr>
          </w:p>
        </w:tc>
        <w:tc>
          <w:tcPr>
            <w:tcW w:w="950" w:type="dxa"/>
            <w:tcBorders>
              <w:top w:val="nil"/>
              <w:left w:val="nil"/>
              <w:right w:val="single" w:sz="8" w:space="0" w:color="4472C4"/>
            </w:tcBorders>
            <w:shd w:val="clear" w:color="auto" w:fill="auto"/>
            <w:vAlign w:val="center"/>
            <w:hideMark/>
          </w:tcPr>
          <w:p w14:paraId="495CB950" w14:textId="77777777" w:rsidR="0097697D" w:rsidRPr="002C33A4" w:rsidRDefault="0097697D" w:rsidP="0097697D">
            <w:pPr>
              <w:spacing w:after="0" w:line="240" w:lineRule="auto"/>
              <w:jc w:val="center"/>
              <w:rPr>
                <w:rFonts w:ascii="Calibri Light" w:eastAsia="Times New Roman" w:hAnsi="Calibri Light" w:cs="Calibri Light"/>
                <w:b/>
                <w:bCs/>
                <w:color w:val="000000" w:themeColor="text1"/>
                <w:sz w:val="20"/>
                <w:szCs w:val="20"/>
                <w:lang w:eastAsia="el-GR"/>
              </w:rPr>
            </w:pPr>
            <w:r w:rsidRPr="002C33A4">
              <w:rPr>
                <w:rFonts w:ascii="Calibri Light" w:eastAsia="Times New Roman" w:hAnsi="Calibri Light" w:cs="Calibri Light"/>
                <w:b/>
                <w:bCs/>
                <w:color w:val="000000" w:themeColor="text1"/>
                <w:sz w:val="20"/>
                <w:szCs w:val="20"/>
                <w:lang w:eastAsia="el-GR"/>
              </w:rPr>
              <w:t>5</w:t>
            </w:r>
            <w:r>
              <w:rPr>
                <w:rFonts w:ascii="Calibri Light" w:eastAsia="Times New Roman" w:hAnsi="Calibri Light" w:cs="Calibri Light"/>
                <w:b/>
                <w:bCs/>
                <w:color w:val="000000" w:themeColor="text1"/>
                <w:sz w:val="20"/>
                <w:szCs w:val="20"/>
                <w:lang w:val="el-GR" w:eastAsia="el-GR"/>
              </w:rPr>
              <w:t>3</w:t>
            </w:r>
            <w:r w:rsidRPr="002C33A4">
              <w:rPr>
                <w:rFonts w:ascii="Calibri Light" w:eastAsia="Times New Roman" w:hAnsi="Calibri Light" w:cs="Calibri Light"/>
                <w:b/>
                <w:bCs/>
                <w:color w:val="000000" w:themeColor="text1"/>
                <w:sz w:val="20"/>
                <w:szCs w:val="20"/>
                <w:lang w:eastAsia="el-GR"/>
              </w:rPr>
              <w:t>5 €</w:t>
            </w:r>
          </w:p>
        </w:tc>
        <w:tc>
          <w:tcPr>
            <w:tcW w:w="1014" w:type="dxa"/>
            <w:tcBorders>
              <w:top w:val="nil"/>
              <w:left w:val="nil"/>
              <w:bottom w:val="nil"/>
              <w:right w:val="single" w:sz="8" w:space="0" w:color="4472C4"/>
            </w:tcBorders>
            <w:vAlign w:val="center"/>
            <w:hideMark/>
          </w:tcPr>
          <w:p w14:paraId="053E0816" w14:textId="77777777" w:rsidR="0097697D" w:rsidRPr="002C33A4" w:rsidRDefault="0097697D" w:rsidP="0097697D">
            <w:pPr>
              <w:spacing w:after="0" w:line="240" w:lineRule="auto"/>
              <w:jc w:val="center"/>
              <w:rPr>
                <w:rFonts w:ascii="Calibri Light" w:eastAsia="Times New Roman" w:hAnsi="Calibri Light" w:cs="Calibri Light"/>
                <w:b/>
                <w:bCs/>
                <w:color w:val="000000" w:themeColor="text1"/>
                <w:sz w:val="20"/>
                <w:szCs w:val="20"/>
                <w:lang w:eastAsia="el-GR"/>
              </w:rPr>
            </w:pPr>
            <w:r>
              <w:rPr>
                <w:rFonts w:ascii="Calibri Light" w:eastAsia="Times New Roman" w:hAnsi="Calibri Light" w:cs="Calibri Light"/>
                <w:b/>
                <w:bCs/>
                <w:color w:val="000000" w:themeColor="text1"/>
                <w:sz w:val="20"/>
                <w:szCs w:val="20"/>
                <w:lang w:val="el-GR" w:eastAsia="el-GR"/>
              </w:rPr>
              <w:t>160</w:t>
            </w:r>
            <w:r w:rsidRPr="002C33A4">
              <w:rPr>
                <w:rFonts w:ascii="Calibri Light" w:eastAsia="Times New Roman" w:hAnsi="Calibri Light" w:cs="Calibri Light"/>
                <w:b/>
                <w:bCs/>
                <w:color w:val="000000" w:themeColor="text1"/>
                <w:sz w:val="20"/>
                <w:szCs w:val="20"/>
                <w:lang w:eastAsia="el-GR"/>
              </w:rPr>
              <w:t xml:space="preserve"> €</w:t>
            </w:r>
          </w:p>
        </w:tc>
        <w:tc>
          <w:tcPr>
            <w:tcW w:w="875" w:type="dxa"/>
            <w:tcBorders>
              <w:top w:val="nil"/>
              <w:left w:val="nil"/>
              <w:right w:val="single" w:sz="8" w:space="0" w:color="4472C4"/>
            </w:tcBorders>
            <w:shd w:val="clear" w:color="auto" w:fill="auto"/>
            <w:vAlign w:val="center"/>
            <w:hideMark/>
          </w:tcPr>
          <w:p w14:paraId="37C8D530" w14:textId="77777777" w:rsidR="0097697D" w:rsidRPr="002C33A4" w:rsidRDefault="0097697D" w:rsidP="0097697D">
            <w:pPr>
              <w:spacing w:after="0" w:line="240" w:lineRule="auto"/>
              <w:jc w:val="center"/>
              <w:rPr>
                <w:rFonts w:ascii="Calibri Light" w:eastAsia="Times New Roman" w:hAnsi="Calibri Light" w:cs="Calibri Light"/>
                <w:b/>
                <w:bCs/>
                <w:color w:val="000000" w:themeColor="text1"/>
                <w:sz w:val="20"/>
                <w:szCs w:val="20"/>
                <w:lang w:eastAsia="el-GR"/>
              </w:rPr>
            </w:pPr>
            <w:r w:rsidRPr="002C33A4">
              <w:rPr>
                <w:rFonts w:ascii="Calibri Light" w:eastAsia="Times New Roman" w:hAnsi="Calibri Light" w:cs="Calibri Light"/>
                <w:b/>
                <w:bCs/>
                <w:color w:val="000000" w:themeColor="text1"/>
                <w:sz w:val="20"/>
                <w:szCs w:val="20"/>
                <w:lang w:eastAsia="el-GR"/>
              </w:rPr>
              <w:t>485€</w:t>
            </w:r>
          </w:p>
        </w:tc>
        <w:tc>
          <w:tcPr>
            <w:tcW w:w="1083" w:type="dxa"/>
            <w:vMerge w:val="restart"/>
            <w:tcBorders>
              <w:top w:val="single" w:sz="8" w:space="0" w:color="4472C4"/>
              <w:left w:val="nil"/>
              <w:bottom w:val="single" w:sz="4" w:space="0" w:color="auto"/>
              <w:right w:val="single" w:sz="12" w:space="0" w:color="4F81BD"/>
            </w:tcBorders>
            <w:shd w:val="clear" w:color="auto" w:fill="auto"/>
            <w:vAlign w:val="center"/>
            <w:hideMark/>
          </w:tcPr>
          <w:p w14:paraId="2EA757D3" w14:textId="77777777" w:rsidR="0097697D" w:rsidRPr="002C33A4" w:rsidRDefault="0097697D" w:rsidP="0097697D">
            <w:pPr>
              <w:spacing w:after="0" w:line="240" w:lineRule="auto"/>
              <w:jc w:val="center"/>
              <w:rPr>
                <w:rFonts w:ascii="Calibri Light" w:eastAsia="Times New Roman" w:hAnsi="Calibri Light" w:cs="Calibri Light"/>
                <w:b/>
                <w:bCs/>
                <w:color w:val="000000" w:themeColor="text1"/>
                <w:sz w:val="20"/>
                <w:szCs w:val="20"/>
                <w:lang w:eastAsia="el-GR"/>
              </w:rPr>
            </w:pPr>
            <w:r w:rsidRPr="002C33A4">
              <w:rPr>
                <w:rFonts w:ascii="Calibri Light" w:eastAsia="Times New Roman" w:hAnsi="Calibri Light" w:cs="Calibri Light"/>
                <w:b/>
                <w:bCs/>
                <w:color w:val="000000" w:themeColor="text1"/>
                <w:sz w:val="20"/>
                <w:szCs w:val="20"/>
                <w:lang w:eastAsia="el-GR"/>
              </w:rPr>
              <w:t>220 €</w:t>
            </w:r>
          </w:p>
        </w:tc>
      </w:tr>
      <w:tr w:rsidR="0097697D" w:rsidRPr="00B74FB6" w14:paraId="748615D1" w14:textId="77777777" w:rsidTr="0097697D">
        <w:trPr>
          <w:trHeight w:val="1258"/>
        </w:trPr>
        <w:tc>
          <w:tcPr>
            <w:tcW w:w="1098" w:type="dxa"/>
            <w:vMerge/>
            <w:tcBorders>
              <w:left w:val="single" w:sz="12" w:space="0" w:color="4F81BD"/>
              <w:bottom w:val="single" w:sz="4" w:space="0" w:color="auto"/>
              <w:right w:val="single" w:sz="8" w:space="0" w:color="4472C4"/>
            </w:tcBorders>
            <w:shd w:val="clear" w:color="auto" w:fill="auto"/>
            <w:textDirection w:val="btLr"/>
            <w:vAlign w:val="center"/>
          </w:tcPr>
          <w:p w14:paraId="251B0F79" w14:textId="77777777" w:rsidR="0097697D" w:rsidRPr="00F5718B" w:rsidRDefault="0097697D" w:rsidP="0097697D">
            <w:pPr>
              <w:spacing w:after="0" w:line="240" w:lineRule="auto"/>
              <w:jc w:val="center"/>
              <w:rPr>
                <w:rFonts w:ascii="Calibri Light" w:eastAsia="Times New Roman" w:hAnsi="Calibri Light" w:cs="Calibri Light"/>
                <w:b/>
                <w:bCs/>
                <w:color w:val="002060"/>
                <w:lang w:eastAsia="el-GR"/>
              </w:rPr>
            </w:pPr>
          </w:p>
        </w:tc>
        <w:tc>
          <w:tcPr>
            <w:tcW w:w="885" w:type="dxa"/>
            <w:vMerge/>
            <w:tcBorders>
              <w:left w:val="nil"/>
              <w:bottom w:val="single" w:sz="4" w:space="0" w:color="auto"/>
              <w:right w:val="single" w:sz="8" w:space="0" w:color="4472C4"/>
            </w:tcBorders>
            <w:shd w:val="clear" w:color="auto" w:fill="auto"/>
            <w:vAlign w:val="center"/>
          </w:tcPr>
          <w:p w14:paraId="1A2D49A2" w14:textId="77777777" w:rsidR="0097697D" w:rsidRPr="00F5718B" w:rsidRDefault="0097697D" w:rsidP="0097697D">
            <w:pPr>
              <w:spacing w:after="0" w:line="240" w:lineRule="auto"/>
              <w:jc w:val="center"/>
              <w:rPr>
                <w:rFonts w:ascii="Calibri Light" w:eastAsia="Times New Roman" w:hAnsi="Calibri Light" w:cs="Calibri Light"/>
                <w:b/>
                <w:bCs/>
                <w:color w:val="002060"/>
                <w:lang w:eastAsia="el-GR"/>
              </w:rPr>
            </w:pPr>
          </w:p>
        </w:tc>
        <w:tc>
          <w:tcPr>
            <w:tcW w:w="1971" w:type="dxa"/>
            <w:vMerge/>
            <w:tcBorders>
              <w:left w:val="nil"/>
              <w:bottom w:val="single" w:sz="4" w:space="0" w:color="auto"/>
              <w:right w:val="single" w:sz="8" w:space="0" w:color="4472C4"/>
            </w:tcBorders>
            <w:shd w:val="clear" w:color="auto" w:fill="auto"/>
            <w:vAlign w:val="center"/>
          </w:tcPr>
          <w:p w14:paraId="566E99ED" w14:textId="77777777" w:rsidR="0097697D" w:rsidRPr="00F5718B" w:rsidRDefault="0097697D" w:rsidP="0097697D">
            <w:pPr>
              <w:spacing w:after="0" w:line="240" w:lineRule="auto"/>
              <w:jc w:val="center"/>
              <w:rPr>
                <w:rFonts w:ascii="Calibri Light" w:eastAsia="Times New Roman" w:hAnsi="Calibri Light" w:cs="Calibri Light"/>
                <w:b/>
                <w:bCs/>
                <w:color w:val="002060"/>
                <w:lang w:eastAsia="el-GR"/>
              </w:rPr>
            </w:pPr>
          </w:p>
        </w:tc>
        <w:tc>
          <w:tcPr>
            <w:tcW w:w="2519" w:type="dxa"/>
            <w:vMerge/>
            <w:tcBorders>
              <w:left w:val="nil"/>
              <w:bottom w:val="single" w:sz="4" w:space="0" w:color="auto"/>
              <w:right w:val="single" w:sz="8" w:space="0" w:color="4472C4"/>
            </w:tcBorders>
            <w:shd w:val="clear" w:color="auto" w:fill="auto"/>
            <w:vAlign w:val="center"/>
          </w:tcPr>
          <w:p w14:paraId="6C13FD46" w14:textId="77777777" w:rsidR="0097697D" w:rsidRPr="00F5718B" w:rsidRDefault="0097697D" w:rsidP="0097697D">
            <w:pPr>
              <w:spacing w:after="0" w:line="240" w:lineRule="auto"/>
              <w:rPr>
                <w:rFonts w:ascii="Calibri Light" w:eastAsia="Times New Roman" w:hAnsi="Calibri Light" w:cs="Calibri Light"/>
                <w:b/>
                <w:bCs/>
                <w:color w:val="002060"/>
                <w:lang w:eastAsia="el-GR"/>
              </w:rPr>
            </w:pPr>
          </w:p>
        </w:tc>
        <w:tc>
          <w:tcPr>
            <w:tcW w:w="1168" w:type="dxa"/>
            <w:tcBorders>
              <w:top w:val="nil"/>
              <w:left w:val="nil"/>
              <w:bottom w:val="single" w:sz="4" w:space="0" w:color="auto"/>
              <w:right w:val="single" w:sz="8" w:space="0" w:color="4472C4"/>
            </w:tcBorders>
            <w:shd w:val="clear" w:color="auto" w:fill="auto"/>
            <w:vAlign w:val="center"/>
          </w:tcPr>
          <w:p w14:paraId="55E86103" w14:textId="77777777" w:rsidR="0097697D" w:rsidRPr="00B74FB6" w:rsidRDefault="0097697D" w:rsidP="0097697D">
            <w:pPr>
              <w:spacing w:after="0" w:line="240" w:lineRule="auto"/>
              <w:jc w:val="center"/>
              <w:rPr>
                <w:rFonts w:ascii="Calibri Light" w:eastAsia="Times New Roman" w:hAnsi="Calibri Light" w:cs="Calibri Light"/>
                <w:b/>
                <w:bCs/>
                <w:color w:val="000000" w:themeColor="text1"/>
                <w:sz w:val="20"/>
                <w:szCs w:val="20"/>
                <w:lang w:eastAsia="el-GR"/>
              </w:rPr>
            </w:pPr>
            <w:r w:rsidRPr="00B74FB6">
              <w:rPr>
                <w:rFonts w:ascii="Calibri Light" w:eastAsia="Times New Roman" w:hAnsi="Calibri Light" w:cs="Calibri Light"/>
                <w:b/>
                <w:bCs/>
                <w:color w:val="000000" w:themeColor="text1"/>
                <w:sz w:val="20"/>
                <w:szCs w:val="20"/>
                <w:lang w:eastAsia="el-GR"/>
              </w:rPr>
              <w:t xml:space="preserve">HOTEL 987 4* </w:t>
            </w:r>
            <w:r>
              <w:rPr>
                <w:rFonts w:ascii="Calibri Light" w:eastAsia="Times New Roman" w:hAnsi="Calibri Light" w:cs="Calibri Light"/>
                <w:b/>
                <w:bCs/>
                <w:color w:val="000000" w:themeColor="text1"/>
                <w:sz w:val="20"/>
                <w:szCs w:val="20"/>
                <w:lang w:eastAsia="el-GR"/>
              </w:rPr>
              <w:br/>
            </w:r>
            <w:r w:rsidRPr="00B74FB6">
              <w:rPr>
                <w:rFonts w:ascii="Calibri Light" w:eastAsia="Times New Roman" w:hAnsi="Calibri Light" w:cs="Calibri Light"/>
                <w:b/>
                <w:bCs/>
                <w:color w:val="000000" w:themeColor="text1"/>
                <w:sz w:val="20"/>
                <w:szCs w:val="20"/>
                <w:lang w:eastAsia="el-GR"/>
              </w:rPr>
              <w:t xml:space="preserve"> or </w:t>
            </w:r>
            <w:r>
              <w:rPr>
                <w:rFonts w:ascii="Calibri Light" w:eastAsia="Times New Roman" w:hAnsi="Calibri Light" w:cs="Calibri Light"/>
                <w:b/>
                <w:bCs/>
                <w:color w:val="000000" w:themeColor="text1"/>
                <w:sz w:val="20"/>
                <w:szCs w:val="20"/>
                <w:lang w:eastAsia="el-GR"/>
              </w:rPr>
              <w:t>S</w:t>
            </w:r>
            <w:r w:rsidRPr="00B74FB6">
              <w:rPr>
                <w:rFonts w:ascii="Calibri Light" w:eastAsia="Times New Roman" w:hAnsi="Calibri Light" w:cs="Calibri Light"/>
                <w:b/>
                <w:bCs/>
                <w:color w:val="000000" w:themeColor="text1"/>
                <w:sz w:val="20"/>
                <w:szCs w:val="20"/>
                <w:lang w:eastAsia="el-GR"/>
              </w:rPr>
              <w:t>imilar</w:t>
            </w:r>
          </w:p>
          <w:p w14:paraId="4EDE9039" w14:textId="77777777" w:rsidR="0097697D" w:rsidRPr="00B74FB6" w:rsidRDefault="0097697D" w:rsidP="0097697D">
            <w:pPr>
              <w:spacing w:after="0" w:line="240" w:lineRule="auto"/>
              <w:jc w:val="center"/>
              <w:rPr>
                <w:rFonts w:ascii="Calibri Light" w:eastAsia="Times New Roman" w:hAnsi="Calibri Light" w:cs="Calibri Light"/>
                <w:b/>
                <w:bCs/>
                <w:color w:val="000000" w:themeColor="text1"/>
                <w:sz w:val="20"/>
                <w:szCs w:val="20"/>
                <w:lang w:eastAsia="el-GR"/>
              </w:rPr>
            </w:pPr>
          </w:p>
          <w:p w14:paraId="4B4FB645" w14:textId="77777777" w:rsidR="0097697D" w:rsidRPr="00B74FB6" w:rsidRDefault="0097697D" w:rsidP="0097697D">
            <w:pPr>
              <w:spacing w:after="0" w:line="240" w:lineRule="auto"/>
              <w:jc w:val="center"/>
              <w:rPr>
                <w:rFonts w:ascii="Calibri Light" w:eastAsia="Times New Roman" w:hAnsi="Calibri Light" w:cs="Calibri Light"/>
                <w:b/>
                <w:bCs/>
                <w:color w:val="000000" w:themeColor="text1"/>
                <w:sz w:val="20"/>
                <w:szCs w:val="20"/>
                <w:lang w:eastAsia="el-GR"/>
              </w:rPr>
            </w:pPr>
          </w:p>
        </w:tc>
        <w:tc>
          <w:tcPr>
            <w:tcW w:w="950" w:type="dxa"/>
            <w:tcBorders>
              <w:top w:val="nil"/>
              <w:left w:val="nil"/>
              <w:bottom w:val="single" w:sz="4" w:space="0" w:color="auto"/>
              <w:right w:val="single" w:sz="8" w:space="0" w:color="4472C4"/>
            </w:tcBorders>
            <w:shd w:val="clear" w:color="auto" w:fill="auto"/>
            <w:vAlign w:val="center"/>
          </w:tcPr>
          <w:p w14:paraId="4C104D8E" w14:textId="77777777" w:rsidR="0097697D" w:rsidRPr="002C33A4" w:rsidRDefault="0097697D" w:rsidP="0097697D">
            <w:pPr>
              <w:spacing w:after="0" w:line="240" w:lineRule="auto"/>
              <w:jc w:val="center"/>
              <w:rPr>
                <w:rFonts w:ascii="Calibri Light" w:eastAsia="Times New Roman" w:hAnsi="Calibri Light" w:cs="Calibri Light"/>
                <w:b/>
                <w:bCs/>
                <w:color w:val="000000" w:themeColor="text1"/>
                <w:sz w:val="20"/>
                <w:szCs w:val="20"/>
                <w:lang w:eastAsia="el-GR"/>
              </w:rPr>
            </w:pPr>
            <w:r>
              <w:rPr>
                <w:rFonts w:ascii="Calibri Light" w:eastAsia="Times New Roman" w:hAnsi="Calibri Light" w:cs="Calibri Light"/>
                <w:b/>
                <w:bCs/>
                <w:color w:val="000000" w:themeColor="text1"/>
                <w:sz w:val="20"/>
                <w:szCs w:val="20"/>
                <w:lang w:val="el-GR" w:eastAsia="el-GR"/>
              </w:rPr>
              <w:t>615</w:t>
            </w:r>
            <w:r w:rsidRPr="002C33A4">
              <w:rPr>
                <w:rFonts w:ascii="Calibri Light" w:eastAsia="Times New Roman" w:hAnsi="Calibri Light" w:cs="Calibri Light"/>
                <w:b/>
                <w:bCs/>
                <w:color w:val="000000" w:themeColor="text1"/>
                <w:sz w:val="20"/>
                <w:szCs w:val="20"/>
                <w:lang w:eastAsia="el-GR"/>
              </w:rPr>
              <w:t xml:space="preserve"> €</w:t>
            </w:r>
          </w:p>
          <w:p w14:paraId="287C2E48" w14:textId="77777777" w:rsidR="0097697D" w:rsidRPr="002C33A4" w:rsidRDefault="0097697D" w:rsidP="0097697D">
            <w:pPr>
              <w:spacing w:after="0" w:line="240" w:lineRule="auto"/>
              <w:jc w:val="center"/>
              <w:rPr>
                <w:rFonts w:ascii="Calibri Light" w:eastAsia="Times New Roman" w:hAnsi="Calibri Light" w:cs="Calibri Light"/>
                <w:b/>
                <w:bCs/>
                <w:color w:val="000000" w:themeColor="text1"/>
                <w:sz w:val="20"/>
                <w:szCs w:val="20"/>
                <w:lang w:eastAsia="el-GR"/>
              </w:rPr>
            </w:pPr>
            <w:r w:rsidRPr="002C33A4">
              <w:rPr>
                <w:rFonts w:ascii="Calibri Light" w:eastAsia="Times New Roman" w:hAnsi="Calibri Light" w:cs="Calibri Light"/>
                <w:b/>
                <w:bCs/>
                <w:color w:val="000000" w:themeColor="text1"/>
                <w:sz w:val="20"/>
                <w:szCs w:val="20"/>
                <w:lang w:eastAsia="el-GR"/>
              </w:rPr>
              <w:t xml:space="preserve"> </w:t>
            </w:r>
          </w:p>
        </w:tc>
        <w:tc>
          <w:tcPr>
            <w:tcW w:w="1014" w:type="dxa"/>
            <w:tcBorders>
              <w:top w:val="nil"/>
              <w:left w:val="nil"/>
              <w:bottom w:val="single" w:sz="4" w:space="0" w:color="auto"/>
              <w:right w:val="single" w:sz="8" w:space="0" w:color="4472C4"/>
            </w:tcBorders>
            <w:vAlign w:val="center"/>
          </w:tcPr>
          <w:p w14:paraId="3F085700" w14:textId="77777777" w:rsidR="0097697D" w:rsidRPr="002C33A4" w:rsidRDefault="0097697D" w:rsidP="0097697D">
            <w:pPr>
              <w:spacing w:after="0" w:line="240" w:lineRule="auto"/>
              <w:jc w:val="center"/>
              <w:rPr>
                <w:rFonts w:ascii="Calibri Light" w:eastAsia="Times New Roman" w:hAnsi="Calibri Light" w:cs="Calibri Light"/>
                <w:b/>
                <w:bCs/>
                <w:color w:val="000000" w:themeColor="text1"/>
                <w:sz w:val="20"/>
                <w:szCs w:val="20"/>
                <w:lang w:eastAsia="el-GR"/>
              </w:rPr>
            </w:pPr>
            <w:r>
              <w:rPr>
                <w:rFonts w:ascii="Calibri Light" w:eastAsia="Times New Roman" w:hAnsi="Calibri Light" w:cs="Calibri Light"/>
                <w:b/>
                <w:bCs/>
                <w:color w:val="000000" w:themeColor="text1"/>
                <w:sz w:val="20"/>
                <w:szCs w:val="20"/>
                <w:lang w:val="el-GR" w:eastAsia="el-GR"/>
              </w:rPr>
              <w:t>180</w:t>
            </w:r>
            <w:r w:rsidRPr="002C33A4">
              <w:rPr>
                <w:rFonts w:ascii="Calibri Light" w:eastAsia="Times New Roman" w:hAnsi="Calibri Light" w:cs="Calibri Light"/>
                <w:b/>
                <w:bCs/>
                <w:color w:val="000000" w:themeColor="text1"/>
                <w:sz w:val="20"/>
                <w:szCs w:val="20"/>
                <w:lang w:eastAsia="el-GR"/>
              </w:rPr>
              <w:t xml:space="preserve"> €</w:t>
            </w:r>
          </w:p>
          <w:p w14:paraId="3DFE627B" w14:textId="77777777" w:rsidR="0097697D" w:rsidRPr="002C33A4" w:rsidRDefault="0097697D" w:rsidP="0097697D">
            <w:pPr>
              <w:spacing w:after="0" w:line="240" w:lineRule="auto"/>
              <w:jc w:val="center"/>
              <w:rPr>
                <w:rFonts w:ascii="Calibri Light" w:eastAsia="Times New Roman" w:hAnsi="Calibri Light" w:cs="Calibri Light"/>
                <w:b/>
                <w:bCs/>
                <w:color w:val="000000" w:themeColor="text1"/>
                <w:sz w:val="20"/>
                <w:szCs w:val="20"/>
                <w:lang w:eastAsia="el-GR"/>
              </w:rPr>
            </w:pPr>
          </w:p>
        </w:tc>
        <w:tc>
          <w:tcPr>
            <w:tcW w:w="875" w:type="dxa"/>
            <w:tcBorders>
              <w:top w:val="nil"/>
              <w:left w:val="nil"/>
              <w:bottom w:val="single" w:sz="4" w:space="0" w:color="auto"/>
              <w:right w:val="single" w:sz="8" w:space="0" w:color="4472C4"/>
            </w:tcBorders>
            <w:shd w:val="clear" w:color="auto" w:fill="auto"/>
            <w:vAlign w:val="center"/>
          </w:tcPr>
          <w:p w14:paraId="6314ED76" w14:textId="77777777" w:rsidR="0097697D" w:rsidRPr="002C33A4" w:rsidRDefault="0097697D" w:rsidP="0097697D">
            <w:pPr>
              <w:spacing w:after="0" w:line="240" w:lineRule="auto"/>
              <w:jc w:val="center"/>
              <w:rPr>
                <w:rFonts w:ascii="Calibri Light" w:eastAsia="Times New Roman" w:hAnsi="Calibri Light" w:cs="Calibri Light"/>
                <w:b/>
                <w:bCs/>
                <w:color w:val="000000" w:themeColor="text1"/>
                <w:sz w:val="20"/>
                <w:szCs w:val="20"/>
                <w:lang w:eastAsia="el-GR"/>
              </w:rPr>
            </w:pPr>
            <w:r w:rsidRPr="002C33A4">
              <w:rPr>
                <w:rFonts w:ascii="Calibri Light" w:eastAsia="Times New Roman" w:hAnsi="Calibri Light" w:cs="Calibri Light"/>
                <w:b/>
                <w:bCs/>
                <w:color w:val="000000" w:themeColor="text1"/>
                <w:sz w:val="20"/>
                <w:szCs w:val="20"/>
                <w:lang w:eastAsia="el-GR"/>
              </w:rPr>
              <w:t>5</w:t>
            </w:r>
            <w:r>
              <w:rPr>
                <w:rFonts w:ascii="Calibri Light" w:eastAsia="Times New Roman" w:hAnsi="Calibri Light" w:cs="Calibri Light"/>
                <w:b/>
                <w:bCs/>
                <w:color w:val="000000" w:themeColor="text1"/>
                <w:sz w:val="20"/>
                <w:szCs w:val="20"/>
                <w:lang w:val="el-GR" w:eastAsia="el-GR"/>
              </w:rPr>
              <w:t>3</w:t>
            </w:r>
            <w:r w:rsidRPr="002C33A4">
              <w:rPr>
                <w:rFonts w:ascii="Calibri Light" w:eastAsia="Times New Roman" w:hAnsi="Calibri Light" w:cs="Calibri Light"/>
                <w:b/>
                <w:bCs/>
                <w:color w:val="000000" w:themeColor="text1"/>
                <w:sz w:val="20"/>
                <w:szCs w:val="20"/>
                <w:lang w:eastAsia="el-GR"/>
              </w:rPr>
              <w:t>5€</w:t>
            </w:r>
          </w:p>
          <w:p w14:paraId="34E6AD79" w14:textId="77777777" w:rsidR="0097697D" w:rsidRPr="002C33A4" w:rsidRDefault="0097697D" w:rsidP="0097697D">
            <w:pPr>
              <w:spacing w:after="0" w:line="240" w:lineRule="auto"/>
              <w:jc w:val="center"/>
              <w:rPr>
                <w:rFonts w:ascii="Calibri Light" w:eastAsia="Times New Roman" w:hAnsi="Calibri Light" w:cs="Calibri Light"/>
                <w:b/>
                <w:bCs/>
                <w:color w:val="000000" w:themeColor="text1"/>
                <w:sz w:val="20"/>
                <w:szCs w:val="20"/>
                <w:lang w:eastAsia="el-GR"/>
              </w:rPr>
            </w:pPr>
            <w:r w:rsidRPr="002C33A4">
              <w:rPr>
                <w:rFonts w:ascii="Calibri Light" w:eastAsia="Times New Roman" w:hAnsi="Calibri Light" w:cs="Calibri Light"/>
                <w:b/>
                <w:bCs/>
                <w:color w:val="000000" w:themeColor="text1"/>
                <w:sz w:val="20"/>
                <w:szCs w:val="20"/>
                <w:lang w:eastAsia="el-GR"/>
              </w:rPr>
              <w:t xml:space="preserve">  </w:t>
            </w:r>
          </w:p>
        </w:tc>
        <w:tc>
          <w:tcPr>
            <w:tcW w:w="1083" w:type="dxa"/>
            <w:vMerge/>
            <w:tcBorders>
              <w:left w:val="nil"/>
              <w:bottom w:val="single" w:sz="4" w:space="0" w:color="auto"/>
              <w:right w:val="single" w:sz="12" w:space="0" w:color="4F81BD"/>
            </w:tcBorders>
            <w:shd w:val="clear" w:color="auto" w:fill="auto"/>
            <w:vAlign w:val="center"/>
          </w:tcPr>
          <w:p w14:paraId="1099BA20" w14:textId="77777777" w:rsidR="0097697D" w:rsidRPr="002C33A4" w:rsidRDefault="0097697D" w:rsidP="0097697D">
            <w:pPr>
              <w:spacing w:after="0" w:line="240" w:lineRule="auto"/>
              <w:jc w:val="center"/>
              <w:rPr>
                <w:rFonts w:ascii="Calibri Light" w:eastAsia="Times New Roman" w:hAnsi="Calibri Light" w:cs="Calibri Light"/>
                <w:b/>
                <w:bCs/>
                <w:color w:val="000000" w:themeColor="text1"/>
                <w:sz w:val="20"/>
                <w:szCs w:val="20"/>
                <w:lang w:eastAsia="el-GR"/>
              </w:rPr>
            </w:pPr>
          </w:p>
        </w:tc>
      </w:tr>
    </w:tbl>
    <w:p w14:paraId="5A7D6D4D" w14:textId="0539A2A4" w:rsidR="00DA1FC4" w:rsidRPr="0097697D" w:rsidRDefault="00DA1FC4" w:rsidP="0097697D">
      <w:pPr>
        <w:rPr>
          <w:lang w:val="el-GR"/>
        </w:rPr>
      </w:pPr>
      <w:r>
        <w:rPr>
          <w:noProof/>
        </w:rPr>
        <w:drawing>
          <wp:anchor distT="0" distB="0" distL="114300" distR="114300" simplePos="0" relativeHeight="251659264" behindDoc="1" locked="0" layoutInCell="1" allowOverlap="1" wp14:anchorId="6B062832" wp14:editId="25D02124">
            <wp:simplePos x="0" y="0"/>
            <wp:positionH relativeFrom="margin">
              <wp:align>center</wp:align>
            </wp:positionH>
            <wp:positionV relativeFrom="paragraph">
              <wp:posOffset>7174230</wp:posOffset>
            </wp:positionV>
            <wp:extent cx="2013542" cy="884554"/>
            <wp:effectExtent l="0" t="0" r="6350" b="0"/>
            <wp:wrapNone/>
            <wp:docPr id="60008174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81741" name="Picture 60008174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3542" cy="884554"/>
                    </a:xfrm>
                    <a:prstGeom prst="rect">
                      <a:avLst/>
                    </a:prstGeom>
                  </pic:spPr>
                </pic:pic>
              </a:graphicData>
            </a:graphic>
            <wp14:sizeRelH relativeFrom="margin">
              <wp14:pctWidth>0</wp14:pctWidth>
            </wp14:sizeRelH>
            <wp14:sizeRelV relativeFrom="margin">
              <wp14:pctHeight>0</wp14:pctHeight>
            </wp14:sizeRelV>
          </wp:anchor>
        </w:drawing>
      </w:r>
    </w:p>
    <w:sectPr w:rsidR="00DA1FC4" w:rsidRPr="0097697D">
      <w:footerReference w:type="default" r:id="rId10"/>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9E6AA" w14:textId="77777777" w:rsidR="008F4A2A" w:rsidRDefault="008F4A2A">
      <w:pPr>
        <w:spacing w:after="0" w:line="240" w:lineRule="auto"/>
      </w:pPr>
      <w:r>
        <w:separator/>
      </w:r>
    </w:p>
  </w:endnote>
  <w:endnote w:type="continuationSeparator" w:id="0">
    <w:p w14:paraId="0FB249C5" w14:textId="77777777" w:rsidR="008F4A2A" w:rsidRDefault="008F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Roboto Slab">
    <w:altName w:val="Calibri"/>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62D4A" w14:textId="6765ECE1" w:rsidR="00623F4E" w:rsidRDefault="00623F4E">
    <w:pPr>
      <w:pStyle w:val="Footer"/>
      <w:jc w:val="right"/>
    </w:pPr>
  </w:p>
  <w:p w14:paraId="6F90CAB0" w14:textId="4B59BB38" w:rsidR="001E042A" w:rsidRDefault="00623F4E" w:rsidP="001E042A">
    <w:pPr>
      <w:pStyle w:val="Footer"/>
    </w:pPr>
    <w:r>
      <w:ptab w:relativeTo="margin" w:alignment="center" w:leader="none"/>
    </w:r>
    <w:r w:rsidRPr="00DA1FC4">
      <w:rPr>
        <w:rFonts w:ascii="Roboto Slab" w:hAnsi="Roboto Slab"/>
        <w:b/>
        <w:bCs/>
        <w:color w:val="1D2956"/>
        <w:sz w:val="24"/>
      </w:rPr>
      <w:t>www.lazaristravel.com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D93F1" w14:textId="77777777" w:rsidR="008F4A2A" w:rsidRDefault="008F4A2A">
      <w:pPr>
        <w:spacing w:after="0" w:line="240" w:lineRule="auto"/>
      </w:pPr>
      <w:r>
        <w:separator/>
      </w:r>
    </w:p>
  </w:footnote>
  <w:footnote w:type="continuationSeparator" w:id="0">
    <w:p w14:paraId="55D66931" w14:textId="77777777" w:rsidR="008F4A2A" w:rsidRDefault="008F4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A2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21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E0B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0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A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E9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A6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87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D5704"/>
    <w:multiLevelType w:val="hybridMultilevel"/>
    <w:tmpl w:val="30CEB512"/>
    <w:lvl w:ilvl="0" w:tplc="2422B8C4">
      <w:start w:val="1"/>
      <w:numFmt w:val="bullet"/>
      <w:lvlText w:val=""/>
      <w:lvlJc w:val="left"/>
      <w:pPr>
        <w:ind w:left="360" w:hanging="360"/>
      </w:pPr>
      <w:rPr>
        <w:rFonts w:ascii="Wingdings 3" w:hAnsi="Wingdings 3" w:hint="default"/>
        <w:color w:val="FF0000"/>
        <w:sz w:val="22"/>
        <w:szCs w:val="3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13"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14" w15:restartNumberingAfterBreak="0">
    <w:nsid w:val="66871680"/>
    <w:multiLevelType w:val="hybridMultilevel"/>
    <w:tmpl w:val="0310BE10"/>
    <w:lvl w:ilvl="0" w:tplc="C66CD940">
      <w:start w:val="1"/>
      <w:numFmt w:val="bullet"/>
      <w:lvlText w:val=""/>
      <w:lvlJc w:val="left"/>
      <w:pPr>
        <w:ind w:left="360" w:hanging="360"/>
      </w:pPr>
      <w:rPr>
        <w:rFonts w:ascii="Wingdings 3" w:hAnsi="Wingdings 3" w:hint="default"/>
        <w:color w:val="179D4A"/>
        <w:sz w:val="22"/>
        <w:szCs w:val="3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2073BC0"/>
    <w:multiLevelType w:val="hybridMultilevel"/>
    <w:tmpl w:val="9DB0135C"/>
    <w:lvl w:ilvl="0" w:tplc="210055DC">
      <w:start w:val="1"/>
      <w:numFmt w:val="bullet"/>
      <w:lvlText w:val=""/>
      <w:lvlJc w:val="left"/>
      <w:pPr>
        <w:ind w:left="360" w:hanging="360"/>
      </w:pPr>
      <w:rPr>
        <w:rFonts w:ascii="Wingdings 3" w:hAnsi="Wingdings 3" w:hint="default"/>
        <w:color w:val="00B050"/>
        <w:sz w:val="22"/>
        <w:szCs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90850782">
    <w:abstractNumId w:val="9"/>
  </w:num>
  <w:num w:numId="2" w16cid:durableId="1384057469">
    <w:abstractNumId w:val="13"/>
  </w:num>
  <w:num w:numId="3" w16cid:durableId="829373833">
    <w:abstractNumId w:val="13"/>
    <w:lvlOverride w:ilvl="0">
      <w:startOverride w:val="1"/>
    </w:lvlOverride>
  </w:num>
  <w:num w:numId="4" w16cid:durableId="1100375127">
    <w:abstractNumId w:val="11"/>
  </w:num>
  <w:num w:numId="5" w16cid:durableId="1231113672">
    <w:abstractNumId w:val="7"/>
  </w:num>
  <w:num w:numId="6" w16cid:durableId="351418567">
    <w:abstractNumId w:val="6"/>
  </w:num>
  <w:num w:numId="7" w16cid:durableId="484853929">
    <w:abstractNumId w:val="5"/>
  </w:num>
  <w:num w:numId="8" w16cid:durableId="1783180667">
    <w:abstractNumId w:val="4"/>
  </w:num>
  <w:num w:numId="9" w16cid:durableId="1966352839">
    <w:abstractNumId w:val="8"/>
  </w:num>
  <w:num w:numId="10" w16cid:durableId="1078404906">
    <w:abstractNumId w:val="3"/>
  </w:num>
  <w:num w:numId="11" w16cid:durableId="85276694">
    <w:abstractNumId w:val="2"/>
  </w:num>
  <w:num w:numId="12" w16cid:durableId="2085569566">
    <w:abstractNumId w:val="1"/>
  </w:num>
  <w:num w:numId="13" w16cid:durableId="1798839799">
    <w:abstractNumId w:val="0"/>
  </w:num>
  <w:num w:numId="14" w16cid:durableId="13957382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8269268">
    <w:abstractNumId w:val="12"/>
  </w:num>
  <w:num w:numId="16" w16cid:durableId="1455056054">
    <w:abstractNumId w:val="15"/>
  </w:num>
  <w:num w:numId="17" w16cid:durableId="2079280910">
    <w:abstractNumId w:val="10"/>
  </w:num>
  <w:num w:numId="18" w16cid:durableId="1510238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BE0"/>
    <w:rsid w:val="00002C9A"/>
    <w:rsid w:val="00083B37"/>
    <w:rsid w:val="000A0612"/>
    <w:rsid w:val="00112EE8"/>
    <w:rsid w:val="00147767"/>
    <w:rsid w:val="001A728E"/>
    <w:rsid w:val="001D656F"/>
    <w:rsid w:val="001E042A"/>
    <w:rsid w:val="00225505"/>
    <w:rsid w:val="00292188"/>
    <w:rsid w:val="002C33A4"/>
    <w:rsid w:val="002C74B1"/>
    <w:rsid w:val="002D6864"/>
    <w:rsid w:val="002E657A"/>
    <w:rsid w:val="00326DC4"/>
    <w:rsid w:val="003312ED"/>
    <w:rsid w:val="00336CEB"/>
    <w:rsid w:val="003922A8"/>
    <w:rsid w:val="003A1C76"/>
    <w:rsid w:val="004018C1"/>
    <w:rsid w:val="004727F4"/>
    <w:rsid w:val="00480266"/>
    <w:rsid w:val="004A0A8D"/>
    <w:rsid w:val="005542F2"/>
    <w:rsid w:val="00575B92"/>
    <w:rsid w:val="005B5C00"/>
    <w:rsid w:val="005D4DC9"/>
    <w:rsid w:val="005D4E31"/>
    <w:rsid w:val="005F7999"/>
    <w:rsid w:val="00605417"/>
    <w:rsid w:val="00623F4E"/>
    <w:rsid w:val="00626EDA"/>
    <w:rsid w:val="006B6DCE"/>
    <w:rsid w:val="006D7FF8"/>
    <w:rsid w:val="0070064F"/>
    <w:rsid w:val="00704472"/>
    <w:rsid w:val="00750BB0"/>
    <w:rsid w:val="00791457"/>
    <w:rsid w:val="00796635"/>
    <w:rsid w:val="007F372E"/>
    <w:rsid w:val="007F54FC"/>
    <w:rsid w:val="00810C88"/>
    <w:rsid w:val="008463C4"/>
    <w:rsid w:val="008D04DC"/>
    <w:rsid w:val="008D5E06"/>
    <w:rsid w:val="008D6D77"/>
    <w:rsid w:val="008E0AE8"/>
    <w:rsid w:val="008E5280"/>
    <w:rsid w:val="008F4A2A"/>
    <w:rsid w:val="009242EA"/>
    <w:rsid w:val="00954BFF"/>
    <w:rsid w:val="0097697D"/>
    <w:rsid w:val="009A113D"/>
    <w:rsid w:val="009C6C71"/>
    <w:rsid w:val="009E3E3F"/>
    <w:rsid w:val="00A23833"/>
    <w:rsid w:val="00AA316B"/>
    <w:rsid w:val="00B47867"/>
    <w:rsid w:val="00B62477"/>
    <w:rsid w:val="00BC1FD2"/>
    <w:rsid w:val="00BD1BE0"/>
    <w:rsid w:val="00C83CA1"/>
    <w:rsid w:val="00C92C41"/>
    <w:rsid w:val="00D05806"/>
    <w:rsid w:val="00D30E47"/>
    <w:rsid w:val="00D57E3E"/>
    <w:rsid w:val="00DA1FC4"/>
    <w:rsid w:val="00DB24CB"/>
    <w:rsid w:val="00DD53D0"/>
    <w:rsid w:val="00DD5F1B"/>
    <w:rsid w:val="00DF5013"/>
    <w:rsid w:val="00E02082"/>
    <w:rsid w:val="00E87C71"/>
    <w:rsid w:val="00E9640A"/>
    <w:rsid w:val="00F1586E"/>
    <w:rsid w:val="00F55219"/>
    <w:rsid w:val="00FC0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CD102"/>
  <w15:chartTrackingRefBased/>
  <w15:docId w15:val="{DBAC65B0-D47D-4399-8484-31F1DE38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FC4"/>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8D5E06"/>
    <w:pPr>
      <w:keepNext/>
      <w:keepLines/>
      <w:numPr>
        <w:numId w:val="4"/>
      </w:numPr>
      <w:spacing w:before="360" w:after="120" w:line="240" w:lineRule="auto"/>
      <w:outlineLvl w:val="1"/>
    </w:pPr>
    <w:rPr>
      <w:b/>
      <w:bCs/>
      <w:color w:val="2E74B5" w:themeColor="accent1" w:themeShade="BF"/>
      <w:sz w:val="24"/>
    </w:rPr>
  </w:style>
  <w:style w:type="paragraph" w:styleId="Heading3">
    <w:name w:val="heading 3"/>
    <w:basedOn w:val="Normal"/>
    <w:next w:val="Normal"/>
    <w:link w:val="Heading3Char"/>
    <w:uiPriority w:val="9"/>
    <w:semiHidden/>
    <w:unhideWhenUsed/>
    <w:qFormat/>
    <w:rsid w:val="008D5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5E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5E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8D5E0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
    <w:rsid w:val="008D6D77"/>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2"/>
    <w:qFormat/>
    <w:rsid w:val="008D5E06"/>
    <w:pPr>
      <w:numPr>
        <w:ilvl w:val="1"/>
      </w:numPr>
      <w:pBdr>
        <w:left w:val="double" w:sz="18" w:space="4" w:color="1F4E79" w:themeColor="accent1" w:themeShade="80"/>
      </w:pBdr>
      <w:spacing w:before="80" w:after="0" w:line="280" w:lineRule="exact"/>
    </w:pPr>
    <w:rPr>
      <w:b/>
      <w:bCs/>
      <w:color w:val="2E74B5" w:themeColor="accent1" w:themeShade="BF"/>
      <w:sz w:val="24"/>
    </w:rPr>
  </w:style>
  <w:style w:type="character" w:customStyle="1" w:styleId="SubtitleChar">
    <w:name w:val="Subtitle Char"/>
    <w:basedOn w:val="DefaultParagraphFont"/>
    <w:link w:val="Subtitle"/>
    <w:uiPriority w:val="2"/>
    <w:rsid w:val="008D5E06"/>
    <w:rPr>
      <w:b/>
      <w:bCs/>
      <w:color w:val="2E74B5" w:themeColor="accent1" w:themeShade="BF"/>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semiHidden/>
    <w:rsid w:val="008D5E0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D5E06"/>
    <w:rPr>
      <w:b/>
      <w:bCs/>
      <w:color w:val="2E74B5" w:themeColor="accent1" w:themeShade="BF"/>
      <w:sz w:val="24"/>
    </w:rPr>
  </w:style>
  <w:style w:type="paragraph" w:styleId="ListBullet">
    <w:name w:val="List Bullet"/>
    <w:basedOn w:val="Normal"/>
    <w:uiPriority w:val="1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customStyle="1" w:styleId="Heading4Char">
    <w:name w:val="Heading 4 Char"/>
    <w:basedOn w:val="DefaultParagraphFont"/>
    <w:link w:val="Heading4"/>
    <w:uiPriority w:val="9"/>
    <w:semiHidden/>
    <w:rsid w:val="008D5E0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D5E06"/>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semiHidden/>
    <w:unhideWhenUsed/>
    <w:rsid w:val="008D5E06"/>
    <w:rPr>
      <w:color w:val="D7230D" w:themeColor="accent6" w:themeShade="BF"/>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15"/>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83CA1"/>
    <w:pPr>
      <w:spacing w:after="200" w:line="276" w:lineRule="auto"/>
      <w:ind w:left="720"/>
      <w:contextualSpacing/>
    </w:pPr>
    <w:rPr>
      <w:color w:val="auto"/>
      <w:sz w:val="22"/>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sirakis\AppData\Roaming\Microsoft\Templates\Business%20project%20scope%20report.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DDED8-E25E-480A-9509-940C96BB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project scope report.dotx</Template>
  <TotalTime>64</TotalTime>
  <Pages>4</Pages>
  <Words>988</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Dimitris Psirakis</dc:creator>
  <cp:lastModifiedBy>Katia Delianidi</cp:lastModifiedBy>
  <cp:revision>21</cp:revision>
  <cp:lastPrinted>2025-01-22T15:16:00Z</cp:lastPrinted>
  <dcterms:created xsi:type="dcterms:W3CDTF">2025-01-22T12:02:00Z</dcterms:created>
  <dcterms:modified xsi:type="dcterms:W3CDTF">2025-01-23T11:30:00Z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